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95A" w:rsidRPr="00B9295A" w:rsidRDefault="00B9295A" w:rsidP="00B9295A">
      <w:pPr>
        <w:pBdr>
          <w:top w:val="none" w:sz="0" w:space="12" w:color="auto"/>
          <w:left w:val="none" w:sz="0" w:space="12" w:color="auto"/>
          <w:bottom w:val="none" w:sz="0" w:space="12" w:color="auto"/>
          <w:right w:val="none" w:sz="0" w:space="12" w:color="auto"/>
        </w:pBdr>
        <w:spacing w:line="360" w:lineRule="auto"/>
        <w:jc w:val="center"/>
        <w:rPr>
          <w:lang w:eastAsia="zh-CN"/>
        </w:rPr>
      </w:pPr>
      <w:r w:rsidRPr="00B9295A">
        <w:rPr>
          <w:rFonts w:ascii="黑体" w:eastAsia="黑体" w:hAnsi="黑体" w:cs="新宋体" w:hint="eastAsia"/>
          <w:b/>
          <w:bCs/>
          <w:sz w:val="32"/>
          <w:szCs w:val="32"/>
          <w:lang w:eastAsia="zh-CN"/>
        </w:rPr>
        <w:t>2023-11-27环城中学第1</w:t>
      </w:r>
      <w:r w:rsidR="00781F91">
        <w:rPr>
          <w:rFonts w:ascii="黑体" w:eastAsia="黑体" w:hAnsi="黑体" w:cs="新宋体"/>
          <w:b/>
          <w:bCs/>
          <w:sz w:val="32"/>
          <w:szCs w:val="32"/>
          <w:lang w:eastAsia="zh-CN"/>
        </w:rPr>
        <w:t>4</w:t>
      </w:r>
      <w:r w:rsidRPr="00B9295A">
        <w:rPr>
          <w:rFonts w:ascii="黑体" w:eastAsia="黑体" w:hAnsi="黑体" w:cs="新宋体" w:hint="eastAsia"/>
          <w:b/>
          <w:bCs/>
          <w:sz w:val="32"/>
          <w:szCs w:val="32"/>
          <w:lang w:eastAsia="zh-CN"/>
        </w:rPr>
        <w:t>周行政会会议纪要</w:t>
      </w:r>
    </w:p>
    <w:p w:rsidR="00B9295A" w:rsidRPr="00B9295A" w:rsidRDefault="00B9295A" w:rsidP="00B9295A">
      <w:pPr>
        <w:pBdr>
          <w:top w:val="none" w:sz="0" w:space="12" w:color="auto"/>
          <w:left w:val="none" w:sz="0" w:space="12" w:color="auto"/>
          <w:bottom w:val="none" w:sz="0" w:space="12" w:color="auto"/>
          <w:right w:val="none" w:sz="0" w:space="12" w:color="auto"/>
        </w:pBdr>
        <w:spacing w:line="360" w:lineRule="auto"/>
        <w:jc w:val="center"/>
        <w:rPr>
          <w:lang w:eastAsia="zh-CN"/>
        </w:rPr>
      </w:pPr>
      <w:r w:rsidRPr="00B9295A">
        <w:rPr>
          <w:rFonts w:hint="eastAsia"/>
          <w:lang w:eastAsia="zh-CN"/>
        </w:rPr>
        <w:t>2023</w:t>
      </w:r>
      <w:r w:rsidRPr="00B9295A">
        <w:rPr>
          <w:rFonts w:hint="eastAsia"/>
          <w:lang w:eastAsia="zh-CN"/>
        </w:rPr>
        <w:t>年</w:t>
      </w:r>
      <w:r w:rsidRPr="00B9295A">
        <w:rPr>
          <w:rFonts w:hint="eastAsia"/>
          <w:lang w:eastAsia="zh-CN"/>
        </w:rPr>
        <w:t>11</w:t>
      </w:r>
      <w:r w:rsidRPr="00B9295A">
        <w:rPr>
          <w:rFonts w:hint="eastAsia"/>
          <w:lang w:eastAsia="zh-CN"/>
        </w:rPr>
        <w:t>月</w:t>
      </w:r>
      <w:r w:rsidRPr="00B9295A">
        <w:rPr>
          <w:rFonts w:hint="eastAsia"/>
          <w:lang w:eastAsia="zh-CN"/>
        </w:rPr>
        <w:t>27</w:t>
      </w:r>
      <w:r w:rsidRPr="00B9295A">
        <w:rPr>
          <w:rFonts w:hint="eastAsia"/>
          <w:lang w:eastAsia="zh-CN"/>
        </w:rPr>
        <w:t>日</w:t>
      </w:r>
      <w:r w:rsidRPr="00B9295A">
        <w:rPr>
          <w:rFonts w:hint="eastAsia"/>
          <w:lang w:eastAsia="zh-CN"/>
        </w:rPr>
        <w:t xml:space="preserve"> 08</w:t>
      </w:r>
      <w:r w:rsidRPr="00B9295A">
        <w:rPr>
          <w:rFonts w:hint="eastAsia"/>
          <w:lang w:eastAsia="zh-CN"/>
        </w:rPr>
        <w:t>时</w:t>
      </w:r>
      <w:r w:rsidRPr="00B9295A">
        <w:rPr>
          <w:rFonts w:hint="eastAsia"/>
          <w:lang w:eastAsia="zh-CN"/>
        </w:rPr>
        <w:t>29</w:t>
      </w:r>
      <w:r w:rsidRPr="00B9295A">
        <w:rPr>
          <w:rFonts w:hint="eastAsia"/>
          <w:lang w:eastAsia="zh-CN"/>
        </w:rPr>
        <w:t>分</w:t>
      </w:r>
    </w:p>
    <w:p w:rsidR="00B9295A" w:rsidRPr="00B9295A" w:rsidRDefault="00B9295A" w:rsidP="00B9295A">
      <w:pPr>
        <w:shd w:val="clear" w:color="auto" w:fill="FFFFFF"/>
        <w:spacing w:line="360" w:lineRule="auto"/>
        <w:ind w:left="301" w:right="301" w:firstLineChars="200" w:firstLine="482"/>
        <w:rPr>
          <w:rFonts w:asciiTheme="minorEastAsia" w:hAnsiTheme="minorEastAsia" w:cs="新宋体"/>
          <w:b/>
          <w:lang w:eastAsia="zh-CN"/>
        </w:rPr>
      </w:pPr>
      <w:r w:rsidRPr="00B9295A">
        <w:rPr>
          <w:rFonts w:asciiTheme="minorEastAsia" w:hAnsiTheme="minorEastAsia" w:cs="新宋体" w:hint="eastAsia"/>
          <w:b/>
          <w:lang w:eastAsia="zh-CN"/>
        </w:rPr>
        <w:t xml:space="preserve">关键词： </w:t>
      </w:r>
    </w:p>
    <w:p w:rsidR="00B9295A" w:rsidRPr="00B9295A" w:rsidRDefault="00B9295A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 w:rsidRPr="00B9295A">
        <w:rPr>
          <w:rFonts w:asciiTheme="minorEastAsia" w:hAnsiTheme="minorEastAsia" w:cs="新宋体" w:hint="eastAsia"/>
          <w:lang w:eastAsia="zh-CN"/>
        </w:rPr>
        <w:t>主题教育 党员大会 个性化课后服务 学生安全教育 教学绩效汇总 英语书写比赛</w:t>
      </w:r>
    </w:p>
    <w:p w:rsidR="00B9295A" w:rsidRPr="00B9295A" w:rsidRDefault="00B9295A" w:rsidP="00B9295A">
      <w:pPr>
        <w:shd w:val="clear" w:color="auto" w:fill="FFFFFF"/>
        <w:spacing w:line="360" w:lineRule="auto"/>
        <w:ind w:left="301" w:right="301" w:firstLineChars="200" w:firstLine="482"/>
        <w:rPr>
          <w:rFonts w:asciiTheme="minorEastAsia" w:hAnsiTheme="minorEastAsia" w:cs="新宋体"/>
          <w:b/>
          <w:lang w:eastAsia="zh-CN"/>
        </w:rPr>
      </w:pPr>
      <w:r w:rsidRPr="00B9295A">
        <w:rPr>
          <w:rFonts w:asciiTheme="minorEastAsia" w:hAnsiTheme="minorEastAsia" w:cs="新宋体" w:hint="eastAsia"/>
          <w:b/>
          <w:lang w:eastAsia="zh-CN"/>
        </w:rPr>
        <w:t xml:space="preserve">会议总结： </w:t>
      </w:r>
    </w:p>
    <w:p w:rsidR="00B9295A" w:rsidRPr="00B9295A" w:rsidRDefault="00B9295A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 w:rsidRPr="00B9295A">
        <w:rPr>
          <w:rFonts w:asciiTheme="minorEastAsia" w:hAnsiTheme="minorEastAsia" w:cs="新宋体" w:hint="eastAsia"/>
          <w:lang w:eastAsia="zh-CN"/>
        </w:rPr>
        <w:t>本次会议主要讨论了学校的工作安排和注意事项。首先，介绍了工作内容，包括德育和安全、个性化课后服务、学生行为规范教育、文明班级和寝室评比等方面的讨论。其次，提到了一些具体的工作安排和注意事项。最后，介绍了学校网络安全检查的情况，包括机房交换机改为华为</w:t>
      </w:r>
      <w:r w:rsidR="00302BE5">
        <w:rPr>
          <w:rFonts w:asciiTheme="minorEastAsia" w:hAnsiTheme="minorEastAsia" w:cs="新宋体" w:hint="eastAsia"/>
          <w:lang w:eastAsia="zh-CN"/>
        </w:rPr>
        <w:t>品牌</w:t>
      </w:r>
      <w:r w:rsidRPr="00B9295A">
        <w:rPr>
          <w:rFonts w:asciiTheme="minorEastAsia" w:hAnsiTheme="minorEastAsia" w:cs="新宋体" w:hint="eastAsia"/>
          <w:lang w:eastAsia="zh-CN"/>
        </w:rPr>
        <w:t>、电子屏内容审核、电子</w:t>
      </w:r>
      <w:r w:rsidR="00302BE5">
        <w:rPr>
          <w:rFonts w:asciiTheme="minorEastAsia" w:hAnsiTheme="minorEastAsia" w:cs="新宋体" w:hint="eastAsia"/>
          <w:lang w:eastAsia="zh-CN"/>
        </w:rPr>
        <w:t>屏</w:t>
      </w:r>
      <w:r w:rsidRPr="00B9295A">
        <w:rPr>
          <w:rFonts w:asciiTheme="minorEastAsia" w:hAnsiTheme="minorEastAsia" w:cs="新宋体" w:hint="eastAsia"/>
          <w:lang w:eastAsia="zh-CN"/>
        </w:rPr>
        <w:t xml:space="preserve">专人管理、年度网络安全应急演练、教职工自媒体管理等方面的要求和措施。 </w:t>
      </w:r>
    </w:p>
    <w:p w:rsidR="00B9295A" w:rsidRPr="00B9295A" w:rsidRDefault="00B9295A" w:rsidP="00B9295A">
      <w:pPr>
        <w:shd w:val="clear" w:color="auto" w:fill="FFFFFF"/>
        <w:spacing w:line="360" w:lineRule="auto"/>
        <w:ind w:left="301" w:right="301" w:firstLineChars="200" w:firstLine="482"/>
        <w:rPr>
          <w:rFonts w:asciiTheme="minorEastAsia" w:hAnsiTheme="minorEastAsia" w:cs="新宋体"/>
          <w:b/>
          <w:lang w:eastAsia="zh-CN"/>
        </w:rPr>
      </w:pPr>
      <w:r w:rsidRPr="00B9295A">
        <w:rPr>
          <w:rFonts w:asciiTheme="minorEastAsia" w:hAnsiTheme="minorEastAsia" w:cs="新宋体" w:hint="eastAsia"/>
          <w:b/>
          <w:lang w:eastAsia="zh-CN"/>
        </w:rPr>
        <w:t xml:space="preserve">发言总结： </w:t>
      </w:r>
    </w:p>
    <w:p w:rsidR="00B9295A" w:rsidRPr="00B9295A" w:rsidRDefault="00B9295A" w:rsidP="00B9295A">
      <w:pPr>
        <w:shd w:val="clear" w:color="auto" w:fill="FFFFFF"/>
        <w:spacing w:line="360" w:lineRule="auto"/>
        <w:ind w:left="301" w:right="301" w:firstLineChars="200" w:firstLine="482"/>
        <w:rPr>
          <w:rFonts w:asciiTheme="minorEastAsia" w:hAnsiTheme="minorEastAsia" w:cs="新宋体"/>
          <w:b/>
          <w:lang w:eastAsia="zh-CN"/>
        </w:rPr>
      </w:pPr>
      <w:r w:rsidRPr="00B9295A">
        <w:rPr>
          <w:rFonts w:asciiTheme="minorEastAsia" w:hAnsiTheme="minorEastAsia" w:cs="新宋体" w:hint="eastAsia"/>
          <w:b/>
          <w:lang w:eastAsia="zh-CN"/>
        </w:rPr>
        <w:t>党务工作：</w:t>
      </w:r>
    </w:p>
    <w:p w:rsidR="00B9295A" w:rsidRPr="00B9295A" w:rsidRDefault="00302BE5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>
        <w:rPr>
          <w:rFonts w:asciiTheme="minorEastAsia" w:hAnsiTheme="minorEastAsia" w:cs="新宋体" w:hint="eastAsia"/>
          <w:lang w:eastAsia="zh-CN"/>
        </w:rPr>
        <w:t>1.</w:t>
      </w:r>
      <w:r w:rsidR="00B9295A" w:rsidRPr="00B9295A">
        <w:rPr>
          <w:rFonts w:asciiTheme="minorEastAsia" w:hAnsiTheme="minorEastAsia" w:cs="新宋体" w:hint="eastAsia"/>
          <w:lang w:eastAsia="zh-CN"/>
        </w:rPr>
        <w:t>党支部主题教育理论学习资料请黄玮主任拟好目录，支部委员共同完成。</w:t>
      </w:r>
    </w:p>
    <w:p w:rsidR="00B9295A" w:rsidRPr="00B9295A" w:rsidRDefault="00302BE5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>
        <w:rPr>
          <w:rFonts w:asciiTheme="minorEastAsia" w:hAnsiTheme="minorEastAsia" w:cs="新宋体" w:hint="eastAsia"/>
          <w:lang w:eastAsia="zh-CN"/>
        </w:rPr>
        <w:t>2.</w:t>
      </w:r>
      <w:r w:rsidR="00B9295A" w:rsidRPr="00B9295A">
        <w:rPr>
          <w:rFonts w:asciiTheme="minorEastAsia" w:hAnsiTheme="minorEastAsia" w:cs="新宋体" w:hint="eastAsia"/>
          <w:lang w:eastAsia="zh-CN"/>
        </w:rPr>
        <w:t>筹备党员大会，党员纪律教育工作会。</w:t>
      </w:r>
    </w:p>
    <w:p w:rsidR="00B9295A" w:rsidRPr="00B9295A" w:rsidRDefault="00302BE5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>
        <w:rPr>
          <w:rFonts w:asciiTheme="minorEastAsia" w:hAnsiTheme="minorEastAsia" w:cs="新宋体" w:hint="eastAsia"/>
          <w:lang w:eastAsia="zh-CN"/>
        </w:rPr>
        <w:t>3.</w:t>
      </w:r>
      <w:r w:rsidR="00B9295A" w:rsidRPr="00B9295A">
        <w:rPr>
          <w:rFonts w:asciiTheme="minorEastAsia" w:hAnsiTheme="minorEastAsia" w:cs="新宋体" w:hint="eastAsia"/>
          <w:lang w:eastAsia="zh-CN"/>
        </w:rPr>
        <w:t>党建资料整理，通过召开党员大会，党员纪律教育工作会，明确支委及校委会职责分工并开展工作。</w:t>
      </w:r>
    </w:p>
    <w:p w:rsidR="00B9295A" w:rsidRPr="00B9295A" w:rsidRDefault="00B9295A" w:rsidP="00B9295A">
      <w:pPr>
        <w:shd w:val="clear" w:color="auto" w:fill="FFFFFF"/>
        <w:spacing w:line="360" w:lineRule="auto"/>
        <w:ind w:left="301" w:right="301" w:firstLineChars="200" w:firstLine="482"/>
        <w:rPr>
          <w:rFonts w:asciiTheme="minorEastAsia" w:hAnsiTheme="minorEastAsia" w:cs="新宋体"/>
          <w:b/>
          <w:lang w:eastAsia="zh-CN"/>
        </w:rPr>
      </w:pPr>
      <w:r w:rsidRPr="00B9295A">
        <w:rPr>
          <w:rFonts w:asciiTheme="minorEastAsia" w:hAnsiTheme="minorEastAsia" w:cs="新宋体" w:hint="eastAsia"/>
          <w:b/>
          <w:lang w:eastAsia="zh-CN"/>
        </w:rPr>
        <w:t>德育及安全工作：</w:t>
      </w:r>
    </w:p>
    <w:p w:rsidR="00B9295A" w:rsidRPr="00B9295A" w:rsidRDefault="00302BE5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>
        <w:rPr>
          <w:rFonts w:asciiTheme="minorEastAsia" w:hAnsiTheme="minorEastAsia" w:cs="新宋体" w:hint="eastAsia"/>
          <w:lang w:eastAsia="zh-CN"/>
        </w:rPr>
        <w:t>1.</w:t>
      </w:r>
      <w:r w:rsidR="00B9295A" w:rsidRPr="00B9295A">
        <w:rPr>
          <w:rFonts w:asciiTheme="minorEastAsia" w:hAnsiTheme="minorEastAsia" w:cs="新宋体" w:hint="eastAsia"/>
          <w:lang w:eastAsia="zh-CN"/>
        </w:rPr>
        <w:t>本周德育常规工作按原计划执行。</w:t>
      </w:r>
    </w:p>
    <w:p w:rsidR="00B9295A" w:rsidRPr="00B9295A" w:rsidRDefault="00302BE5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>
        <w:rPr>
          <w:rFonts w:asciiTheme="minorEastAsia" w:hAnsiTheme="minorEastAsia" w:cs="新宋体" w:hint="eastAsia"/>
          <w:lang w:eastAsia="zh-CN"/>
        </w:rPr>
        <w:t>2.</w:t>
      </w:r>
      <w:r w:rsidR="00B9295A" w:rsidRPr="00B9295A">
        <w:rPr>
          <w:rFonts w:asciiTheme="minorEastAsia" w:hAnsiTheme="minorEastAsia" w:cs="新宋体" w:hint="eastAsia"/>
          <w:lang w:eastAsia="zh-CN"/>
        </w:rPr>
        <w:t>本周将对个性化课后服务做出调整，周一的个性化课后服务由年级组安排，周四按原方案执行。</w:t>
      </w:r>
    </w:p>
    <w:p w:rsidR="00B9295A" w:rsidRPr="00B9295A" w:rsidRDefault="00302BE5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>
        <w:rPr>
          <w:rFonts w:asciiTheme="minorEastAsia" w:hAnsiTheme="minorEastAsia" w:cs="新宋体" w:hint="eastAsia"/>
          <w:lang w:eastAsia="zh-CN"/>
        </w:rPr>
        <w:t>3.</w:t>
      </w:r>
      <w:r w:rsidR="00B9295A" w:rsidRPr="00B9295A">
        <w:rPr>
          <w:rFonts w:asciiTheme="minorEastAsia" w:hAnsiTheme="minorEastAsia" w:cs="新宋体" w:hint="eastAsia"/>
          <w:lang w:eastAsia="zh-CN"/>
        </w:rPr>
        <w:t>汇总核算11月份课后服务费，争取及时发放。</w:t>
      </w:r>
    </w:p>
    <w:p w:rsidR="00B9295A" w:rsidRPr="00B9295A" w:rsidRDefault="00302BE5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>
        <w:rPr>
          <w:rFonts w:asciiTheme="minorEastAsia" w:hAnsiTheme="minorEastAsia" w:cs="新宋体" w:hint="eastAsia"/>
          <w:lang w:eastAsia="zh-CN"/>
        </w:rPr>
        <w:t>4.</w:t>
      </w:r>
      <w:r w:rsidR="00B9295A" w:rsidRPr="00B9295A">
        <w:rPr>
          <w:rFonts w:asciiTheme="minorEastAsia" w:hAnsiTheme="minorEastAsia" w:cs="新宋体" w:hint="eastAsia"/>
          <w:lang w:eastAsia="zh-CN"/>
        </w:rPr>
        <w:t>要继续对学生进行安全教育，加强学生行为规范教育、纪律教育。</w:t>
      </w:r>
    </w:p>
    <w:p w:rsidR="00B9295A" w:rsidRPr="00B9295A" w:rsidRDefault="00302BE5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>
        <w:rPr>
          <w:rFonts w:asciiTheme="minorEastAsia" w:hAnsiTheme="minorEastAsia" w:cs="新宋体" w:hint="eastAsia"/>
          <w:lang w:eastAsia="zh-CN"/>
        </w:rPr>
        <w:t>5.</w:t>
      </w:r>
      <w:r w:rsidR="00B9295A" w:rsidRPr="00B9295A">
        <w:rPr>
          <w:rFonts w:asciiTheme="minorEastAsia" w:hAnsiTheme="minorEastAsia" w:cs="新宋体" w:hint="eastAsia"/>
          <w:lang w:eastAsia="zh-CN"/>
        </w:rPr>
        <w:t xml:space="preserve">文明班级、文明寝室评比本周要进行汇总，下周升旗仪式上进行表彰。 </w:t>
      </w:r>
    </w:p>
    <w:p w:rsidR="00B9295A" w:rsidRPr="00B9295A" w:rsidRDefault="00B9295A" w:rsidP="00B9295A">
      <w:pPr>
        <w:shd w:val="clear" w:color="auto" w:fill="FFFFFF"/>
        <w:spacing w:line="360" w:lineRule="auto"/>
        <w:ind w:left="301" w:right="301" w:firstLineChars="200" w:firstLine="482"/>
        <w:rPr>
          <w:rFonts w:asciiTheme="minorEastAsia" w:hAnsiTheme="minorEastAsia" w:cs="新宋体"/>
          <w:b/>
          <w:lang w:eastAsia="zh-CN"/>
        </w:rPr>
      </w:pPr>
      <w:r w:rsidRPr="00B9295A">
        <w:rPr>
          <w:rFonts w:asciiTheme="minorEastAsia" w:hAnsiTheme="minorEastAsia" w:cs="新宋体" w:hint="eastAsia"/>
          <w:b/>
          <w:lang w:eastAsia="zh-CN"/>
        </w:rPr>
        <w:lastRenderedPageBreak/>
        <w:t>教学工作：</w:t>
      </w:r>
    </w:p>
    <w:p w:rsidR="00B9295A" w:rsidRPr="00B9295A" w:rsidRDefault="00B9295A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 w:rsidRPr="00B9295A">
        <w:rPr>
          <w:rFonts w:asciiTheme="minorEastAsia" w:hAnsiTheme="minorEastAsia" w:cs="新宋体" w:hint="eastAsia"/>
          <w:lang w:eastAsia="zh-CN"/>
        </w:rPr>
        <w:t>1．组织好本周集体备课活动。</w:t>
      </w:r>
    </w:p>
    <w:p w:rsidR="00B9295A" w:rsidRPr="00B9295A" w:rsidRDefault="00B9295A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 w:rsidRPr="00B9295A">
        <w:rPr>
          <w:rFonts w:asciiTheme="minorEastAsia" w:hAnsiTheme="minorEastAsia" w:cs="新宋体" w:hint="eastAsia"/>
          <w:lang w:eastAsia="zh-CN"/>
        </w:rPr>
        <w:t>2．周四下午进行11月份教学常规检查。</w:t>
      </w:r>
    </w:p>
    <w:p w:rsidR="00B9295A" w:rsidRPr="00B9295A" w:rsidRDefault="00B9295A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 w:rsidRPr="00B9295A">
        <w:rPr>
          <w:rFonts w:asciiTheme="minorEastAsia" w:hAnsiTheme="minorEastAsia" w:cs="新宋体" w:hint="eastAsia"/>
          <w:lang w:eastAsia="zh-CN"/>
        </w:rPr>
        <w:t>3．七、八、九年级汇总教学类绩效，起始时间是2022年12月3日-2023年12月2日，这项数据要尽快统计出来，以前遗漏的数据要补起来。</w:t>
      </w:r>
    </w:p>
    <w:p w:rsidR="00B9295A" w:rsidRPr="00B9295A" w:rsidRDefault="00B9295A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 w:rsidRPr="00B9295A">
        <w:rPr>
          <w:rFonts w:asciiTheme="minorEastAsia" w:hAnsiTheme="minorEastAsia" w:cs="新宋体" w:hint="eastAsia"/>
          <w:lang w:eastAsia="zh-CN"/>
        </w:rPr>
        <w:t>4．本周将进行七、八、九年级英语书写比赛，请王书记联系程红丽老师安排好本次书写比赛。</w:t>
      </w:r>
    </w:p>
    <w:p w:rsidR="00B9295A" w:rsidRPr="00B9295A" w:rsidRDefault="00B9295A" w:rsidP="00B9295A">
      <w:pPr>
        <w:shd w:val="clear" w:color="auto" w:fill="FFFFFF"/>
        <w:spacing w:line="360" w:lineRule="auto"/>
        <w:ind w:left="301" w:right="301" w:firstLineChars="200" w:firstLine="482"/>
        <w:rPr>
          <w:rFonts w:asciiTheme="minorEastAsia" w:hAnsiTheme="minorEastAsia" w:cs="新宋体"/>
          <w:b/>
          <w:lang w:eastAsia="zh-CN"/>
        </w:rPr>
      </w:pPr>
      <w:r w:rsidRPr="00B9295A">
        <w:rPr>
          <w:rFonts w:asciiTheme="minorEastAsia" w:hAnsiTheme="minorEastAsia" w:cs="新宋体" w:hint="eastAsia"/>
          <w:b/>
          <w:lang w:eastAsia="zh-CN"/>
        </w:rPr>
        <w:t>工会工作：</w:t>
      </w:r>
    </w:p>
    <w:p w:rsidR="00B9295A" w:rsidRPr="00B9295A" w:rsidRDefault="00302BE5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>
        <w:rPr>
          <w:rFonts w:asciiTheme="minorEastAsia" w:hAnsiTheme="minorEastAsia" w:cs="新宋体" w:hint="eastAsia"/>
          <w:lang w:eastAsia="zh-CN"/>
        </w:rPr>
        <w:t>1.</w:t>
      </w:r>
      <w:r w:rsidR="00B9295A" w:rsidRPr="00B9295A">
        <w:rPr>
          <w:rFonts w:asciiTheme="minorEastAsia" w:hAnsiTheme="minorEastAsia" w:cs="新宋体" w:hint="eastAsia"/>
          <w:lang w:eastAsia="zh-CN"/>
        </w:rPr>
        <w:t>定制2023年退休教师纪念牌，共有7位退休教师。</w:t>
      </w:r>
    </w:p>
    <w:p w:rsidR="00B9295A" w:rsidRPr="00B9295A" w:rsidRDefault="00302BE5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>
        <w:rPr>
          <w:rFonts w:asciiTheme="minorEastAsia" w:hAnsiTheme="minorEastAsia" w:cs="新宋体" w:hint="eastAsia"/>
          <w:lang w:eastAsia="zh-CN"/>
        </w:rPr>
        <w:t>2.</w:t>
      </w:r>
      <w:r w:rsidR="00B9295A" w:rsidRPr="00B9295A">
        <w:rPr>
          <w:rFonts w:asciiTheme="minorEastAsia" w:hAnsiTheme="minorEastAsia" w:cs="新宋体" w:hint="eastAsia"/>
          <w:lang w:eastAsia="zh-CN"/>
        </w:rPr>
        <w:t>胡箭主席具体组织职工文体活动。</w:t>
      </w:r>
    </w:p>
    <w:p w:rsidR="00B9295A" w:rsidRPr="00B9295A" w:rsidRDefault="00302BE5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>
        <w:rPr>
          <w:rFonts w:asciiTheme="minorEastAsia" w:hAnsiTheme="minorEastAsia" w:cs="新宋体" w:hint="eastAsia"/>
          <w:lang w:eastAsia="zh-CN"/>
        </w:rPr>
        <w:t>3.</w:t>
      </w:r>
      <w:r w:rsidR="00B9295A" w:rsidRPr="00B9295A">
        <w:rPr>
          <w:rFonts w:asciiTheme="minorEastAsia" w:hAnsiTheme="minorEastAsia" w:cs="新宋体" w:hint="eastAsia"/>
          <w:lang w:eastAsia="zh-CN"/>
        </w:rPr>
        <w:t>职工心理团辅活动因上周工作没有开展，本周要落实这项工作。</w:t>
      </w:r>
    </w:p>
    <w:p w:rsidR="00B9295A" w:rsidRPr="00B9295A" w:rsidRDefault="00B9295A" w:rsidP="00B9295A">
      <w:pPr>
        <w:shd w:val="clear" w:color="auto" w:fill="FFFFFF"/>
        <w:spacing w:line="360" w:lineRule="auto"/>
        <w:ind w:left="301" w:right="301" w:firstLineChars="200" w:firstLine="482"/>
        <w:rPr>
          <w:rFonts w:asciiTheme="minorEastAsia" w:hAnsiTheme="minorEastAsia" w:cs="新宋体"/>
          <w:b/>
          <w:lang w:eastAsia="zh-CN"/>
        </w:rPr>
      </w:pPr>
      <w:r w:rsidRPr="00B9295A">
        <w:rPr>
          <w:rFonts w:asciiTheme="minorEastAsia" w:hAnsiTheme="minorEastAsia" w:cs="新宋体" w:hint="eastAsia"/>
          <w:b/>
          <w:lang w:eastAsia="zh-CN"/>
        </w:rPr>
        <w:t>总务工作：</w:t>
      </w:r>
    </w:p>
    <w:p w:rsidR="00B9295A" w:rsidRPr="00B9295A" w:rsidRDefault="00302BE5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>
        <w:rPr>
          <w:rFonts w:asciiTheme="minorEastAsia" w:hAnsiTheme="minorEastAsia" w:cs="新宋体" w:hint="eastAsia"/>
          <w:lang w:eastAsia="zh-CN"/>
        </w:rPr>
        <w:t>1.</w:t>
      </w:r>
      <w:r w:rsidR="00B9295A" w:rsidRPr="00B9295A">
        <w:rPr>
          <w:rFonts w:asciiTheme="minorEastAsia" w:hAnsiTheme="minorEastAsia" w:cs="新宋体" w:hint="eastAsia"/>
          <w:lang w:eastAsia="zh-CN"/>
        </w:rPr>
        <w:t>要对校园花草树木进行养护。</w:t>
      </w:r>
    </w:p>
    <w:p w:rsidR="00B9295A" w:rsidRPr="00B9295A" w:rsidRDefault="00302BE5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>
        <w:rPr>
          <w:rFonts w:asciiTheme="minorEastAsia" w:hAnsiTheme="minorEastAsia" w:cs="新宋体" w:hint="eastAsia"/>
          <w:lang w:eastAsia="zh-CN"/>
        </w:rPr>
        <w:t>2.</w:t>
      </w:r>
      <w:r w:rsidR="00B9295A" w:rsidRPr="00B9295A">
        <w:rPr>
          <w:rFonts w:asciiTheme="minorEastAsia" w:hAnsiTheme="minorEastAsia" w:cs="新宋体" w:hint="eastAsia"/>
          <w:lang w:eastAsia="zh-CN"/>
        </w:rPr>
        <w:t>核算11月份学生餐费。</w:t>
      </w:r>
    </w:p>
    <w:p w:rsidR="00B9295A" w:rsidRPr="00B9295A" w:rsidRDefault="00302BE5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>
        <w:rPr>
          <w:rFonts w:asciiTheme="minorEastAsia" w:hAnsiTheme="minorEastAsia" w:cs="新宋体" w:hint="eastAsia"/>
          <w:lang w:eastAsia="zh-CN"/>
        </w:rPr>
        <w:t>3.</w:t>
      </w:r>
      <w:r w:rsidR="00B9295A" w:rsidRPr="00B9295A">
        <w:rPr>
          <w:rFonts w:asciiTheme="minorEastAsia" w:hAnsiTheme="minorEastAsia" w:cs="新宋体" w:hint="eastAsia"/>
          <w:lang w:eastAsia="zh-CN"/>
        </w:rPr>
        <w:t>常规工作：对食堂食品安全进行检查。</w:t>
      </w:r>
    </w:p>
    <w:p w:rsidR="00B9295A" w:rsidRPr="00B9295A" w:rsidRDefault="00B9295A" w:rsidP="00B9295A">
      <w:pPr>
        <w:shd w:val="clear" w:color="auto" w:fill="FFFFFF"/>
        <w:spacing w:line="360" w:lineRule="auto"/>
        <w:ind w:left="301" w:right="301" w:firstLineChars="200" w:firstLine="482"/>
        <w:rPr>
          <w:rFonts w:asciiTheme="minorEastAsia" w:hAnsiTheme="minorEastAsia" w:cs="新宋体"/>
          <w:b/>
          <w:lang w:eastAsia="zh-CN"/>
        </w:rPr>
      </w:pPr>
      <w:r w:rsidRPr="00B9295A">
        <w:rPr>
          <w:rFonts w:asciiTheme="minorEastAsia" w:hAnsiTheme="minorEastAsia" w:cs="新宋体" w:hint="eastAsia"/>
          <w:b/>
          <w:lang w:eastAsia="zh-CN"/>
        </w:rPr>
        <w:t>信息技术中心：</w:t>
      </w:r>
    </w:p>
    <w:p w:rsidR="00B9295A" w:rsidRPr="00B9295A" w:rsidRDefault="00B9295A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 w:rsidRPr="00B9295A">
        <w:rPr>
          <w:rFonts w:asciiTheme="minorEastAsia" w:hAnsiTheme="minorEastAsia" w:cs="新宋体" w:hint="eastAsia"/>
          <w:lang w:eastAsia="zh-CN"/>
        </w:rPr>
        <w:t>介绍了学校的网络安全应急演练、自媒体管理等工作安排。其中，学校将进行年度网络安全应急演练，自媒体管理需要每人填写备案表，包括公众号、网站、抖音、小红书等。</w:t>
      </w:r>
    </w:p>
    <w:p w:rsidR="00B9295A" w:rsidRPr="00B9295A" w:rsidRDefault="00B9295A" w:rsidP="00B9295A">
      <w:pPr>
        <w:shd w:val="clear" w:color="auto" w:fill="FFFFFF"/>
        <w:spacing w:line="360" w:lineRule="auto"/>
        <w:ind w:left="301" w:right="301" w:firstLineChars="200" w:firstLine="482"/>
        <w:rPr>
          <w:rFonts w:asciiTheme="minorEastAsia" w:hAnsiTheme="minorEastAsia" w:cs="新宋体"/>
          <w:b/>
          <w:lang w:eastAsia="zh-CN"/>
        </w:rPr>
      </w:pPr>
      <w:r w:rsidRPr="00B9295A">
        <w:rPr>
          <w:rFonts w:asciiTheme="minorEastAsia" w:hAnsiTheme="minorEastAsia" w:cs="新宋体" w:hint="eastAsia"/>
          <w:b/>
          <w:lang w:eastAsia="zh-CN"/>
        </w:rPr>
        <w:t>政教处：</w:t>
      </w:r>
    </w:p>
    <w:p w:rsidR="00B9295A" w:rsidRPr="00B9295A" w:rsidRDefault="00302BE5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>
        <w:rPr>
          <w:rFonts w:asciiTheme="minorEastAsia" w:hAnsiTheme="minorEastAsia" w:cs="新宋体" w:hint="eastAsia"/>
          <w:lang w:eastAsia="zh-CN"/>
        </w:rPr>
        <w:t>1.</w:t>
      </w:r>
      <w:r w:rsidR="00B9295A" w:rsidRPr="00B9295A">
        <w:rPr>
          <w:rFonts w:asciiTheme="minorEastAsia" w:hAnsiTheme="minorEastAsia" w:cs="新宋体" w:hint="eastAsia"/>
          <w:lang w:eastAsia="zh-CN"/>
        </w:rPr>
        <w:t>周三将联系相关部门进行学校安全检查。</w:t>
      </w:r>
    </w:p>
    <w:p w:rsidR="00B9295A" w:rsidRDefault="00302BE5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>
        <w:rPr>
          <w:rFonts w:asciiTheme="minorEastAsia" w:hAnsiTheme="minorEastAsia" w:cs="新宋体" w:hint="eastAsia"/>
          <w:lang w:eastAsia="zh-CN"/>
        </w:rPr>
        <w:t>2.</w:t>
      </w:r>
      <w:r w:rsidR="00B9295A" w:rsidRPr="00B9295A">
        <w:rPr>
          <w:rFonts w:asciiTheme="minorEastAsia" w:hAnsiTheme="minorEastAsia" w:cs="新宋体" w:hint="eastAsia"/>
          <w:lang w:eastAsia="zh-CN"/>
        </w:rPr>
        <w:t>本周将开展“青骄课堂”禁毒知识竞赛活动，具体安排将在班主任会上说明。</w:t>
      </w:r>
    </w:p>
    <w:p w:rsidR="00F62A44" w:rsidRPr="00F62A44" w:rsidRDefault="00F62A44" w:rsidP="00B9295A">
      <w:pPr>
        <w:shd w:val="clear" w:color="auto" w:fill="FFFFFF"/>
        <w:spacing w:line="360" w:lineRule="auto"/>
        <w:ind w:left="301" w:right="301" w:firstLineChars="200" w:firstLine="482"/>
        <w:rPr>
          <w:rFonts w:asciiTheme="minorEastAsia" w:hAnsiTheme="minorEastAsia" w:cs="新宋体"/>
          <w:b/>
          <w:lang w:eastAsia="zh-CN"/>
        </w:rPr>
      </w:pPr>
      <w:r w:rsidRPr="00F62A44">
        <w:rPr>
          <w:rFonts w:asciiTheme="minorEastAsia" w:hAnsiTheme="minorEastAsia" w:cs="新宋体" w:hint="eastAsia"/>
          <w:b/>
          <w:lang w:eastAsia="zh-CN"/>
        </w:rPr>
        <w:t>校办</w:t>
      </w:r>
      <w:r w:rsidRPr="00F62A44">
        <w:rPr>
          <w:rFonts w:asciiTheme="minorEastAsia" w:hAnsiTheme="minorEastAsia" w:cs="新宋体"/>
          <w:b/>
          <w:lang w:eastAsia="zh-CN"/>
        </w:rPr>
        <w:t>：</w:t>
      </w:r>
    </w:p>
    <w:p w:rsidR="00F62A44" w:rsidRPr="00F62A44" w:rsidRDefault="00F62A44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 w:hint="eastAsia"/>
          <w:lang w:eastAsia="zh-CN"/>
        </w:rPr>
      </w:pPr>
      <w:r>
        <w:rPr>
          <w:rFonts w:asciiTheme="minorEastAsia" w:hAnsiTheme="minorEastAsia" w:cs="新宋体" w:hint="eastAsia"/>
          <w:lang w:eastAsia="zh-CN"/>
        </w:rPr>
        <w:t>武汉市2024年</w:t>
      </w:r>
      <w:r>
        <w:rPr>
          <w:rFonts w:asciiTheme="minorEastAsia" w:hAnsiTheme="minorEastAsia" w:cs="新宋体"/>
          <w:lang w:eastAsia="zh-CN"/>
        </w:rPr>
        <w:t>体育中考文件已出台，</w:t>
      </w:r>
      <w:r>
        <w:rPr>
          <w:rFonts w:asciiTheme="minorEastAsia" w:hAnsiTheme="minorEastAsia" w:cs="新宋体" w:hint="eastAsia"/>
          <w:lang w:eastAsia="zh-CN"/>
        </w:rPr>
        <w:t>为加强</w:t>
      </w:r>
      <w:r>
        <w:rPr>
          <w:rFonts w:asciiTheme="minorEastAsia" w:hAnsiTheme="minorEastAsia" w:cs="新宋体"/>
          <w:lang w:eastAsia="zh-CN"/>
        </w:rPr>
        <w:t>体育中考相关项目的训练</w:t>
      </w:r>
      <w:r>
        <w:rPr>
          <w:rFonts w:asciiTheme="minorEastAsia" w:hAnsiTheme="minorEastAsia" w:cs="新宋体" w:hint="eastAsia"/>
          <w:lang w:eastAsia="zh-CN"/>
        </w:rPr>
        <w:t>，</w:t>
      </w:r>
      <w:r>
        <w:rPr>
          <w:rFonts w:asciiTheme="minorEastAsia" w:hAnsiTheme="minorEastAsia" w:cs="新宋体"/>
          <w:lang w:eastAsia="zh-CN"/>
        </w:rPr>
        <w:t>拟购买</w:t>
      </w:r>
      <w:r>
        <w:rPr>
          <w:rFonts w:asciiTheme="minorEastAsia" w:hAnsiTheme="minorEastAsia" w:cs="新宋体" w:hint="eastAsia"/>
          <w:lang w:eastAsia="zh-CN"/>
        </w:rPr>
        <w:t>300根</w:t>
      </w:r>
      <w:r>
        <w:rPr>
          <w:rFonts w:asciiTheme="minorEastAsia" w:hAnsiTheme="minorEastAsia" w:cs="新宋体"/>
          <w:lang w:eastAsia="zh-CN"/>
        </w:rPr>
        <w:t>跳绳和</w:t>
      </w:r>
      <w:r>
        <w:rPr>
          <w:rFonts w:asciiTheme="minorEastAsia" w:hAnsiTheme="minorEastAsia" w:cs="新宋体" w:hint="eastAsia"/>
          <w:lang w:eastAsia="zh-CN"/>
        </w:rPr>
        <w:t>2台</w:t>
      </w:r>
      <w:r>
        <w:rPr>
          <w:rFonts w:asciiTheme="minorEastAsia" w:hAnsiTheme="minorEastAsia" w:cs="新宋体"/>
          <w:lang w:eastAsia="zh-CN"/>
        </w:rPr>
        <w:t>坐位体前屈测试仪。</w:t>
      </w:r>
      <w:r w:rsidR="00143C3C">
        <w:rPr>
          <w:rFonts w:asciiTheme="minorEastAsia" w:hAnsiTheme="minorEastAsia" w:cs="新宋体" w:hint="eastAsia"/>
          <w:lang w:eastAsia="zh-CN"/>
        </w:rPr>
        <w:t>学生体质</w:t>
      </w:r>
      <w:r w:rsidR="00143C3C">
        <w:rPr>
          <w:rFonts w:asciiTheme="minorEastAsia" w:hAnsiTheme="minorEastAsia" w:cs="新宋体"/>
          <w:lang w:eastAsia="zh-CN"/>
        </w:rPr>
        <w:t>健康测试预计</w:t>
      </w:r>
      <w:r w:rsidR="00143C3C">
        <w:rPr>
          <w:rFonts w:asciiTheme="minorEastAsia" w:hAnsiTheme="minorEastAsia" w:cs="新宋体" w:hint="eastAsia"/>
          <w:lang w:eastAsia="zh-CN"/>
        </w:rPr>
        <w:t>12月</w:t>
      </w:r>
      <w:r w:rsidR="00143C3C">
        <w:rPr>
          <w:rFonts w:asciiTheme="minorEastAsia" w:hAnsiTheme="minorEastAsia" w:cs="新宋体"/>
          <w:lang w:eastAsia="zh-CN"/>
        </w:rPr>
        <w:t>进行，</w:t>
      </w:r>
      <w:r w:rsidR="00143C3C">
        <w:rPr>
          <w:rFonts w:asciiTheme="minorEastAsia" w:hAnsiTheme="minorEastAsia" w:cs="新宋体" w:hint="eastAsia"/>
          <w:lang w:eastAsia="zh-CN"/>
        </w:rPr>
        <w:t>测试</w:t>
      </w:r>
      <w:r w:rsidR="00143C3C">
        <w:rPr>
          <w:rFonts w:asciiTheme="minorEastAsia" w:hAnsiTheme="minorEastAsia" w:cs="新宋体"/>
          <w:lang w:eastAsia="zh-CN"/>
        </w:rPr>
        <w:t>费用每人</w:t>
      </w:r>
      <w:r w:rsidR="00143C3C">
        <w:rPr>
          <w:rFonts w:asciiTheme="minorEastAsia" w:hAnsiTheme="minorEastAsia" w:cs="新宋体" w:hint="eastAsia"/>
          <w:lang w:eastAsia="zh-CN"/>
        </w:rPr>
        <w:t>14.8元</w:t>
      </w:r>
      <w:r w:rsidR="00143C3C">
        <w:rPr>
          <w:rFonts w:asciiTheme="minorEastAsia" w:hAnsiTheme="minorEastAsia" w:cs="新宋体"/>
          <w:lang w:eastAsia="zh-CN"/>
        </w:rPr>
        <w:t>。</w:t>
      </w:r>
      <w:bookmarkStart w:id="0" w:name="_GoBack"/>
      <w:bookmarkEnd w:id="0"/>
    </w:p>
    <w:p w:rsidR="00B9295A" w:rsidRPr="00B9295A" w:rsidRDefault="00B9295A" w:rsidP="00B9295A">
      <w:pPr>
        <w:shd w:val="clear" w:color="auto" w:fill="FFFFFF"/>
        <w:spacing w:line="360" w:lineRule="auto"/>
        <w:ind w:left="301" w:right="301" w:firstLineChars="200" w:firstLine="482"/>
        <w:rPr>
          <w:rFonts w:asciiTheme="minorEastAsia" w:hAnsiTheme="minorEastAsia" w:cs="新宋体"/>
          <w:b/>
          <w:lang w:eastAsia="zh-CN"/>
        </w:rPr>
      </w:pPr>
      <w:r w:rsidRPr="00B9295A">
        <w:rPr>
          <w:rFonts w:asciiTheme="minorEastAsia" w:hAnsiTheme="minorEastAsia" w:cs="新宋体" w:hint="eastAsia"/>
          <w:b/>
          <w:lang w:eastAsia="zh-CN"/>
        </w:rPr>
        <w:t xml:space="preserve">重点关注： </w:t>
      </w:r>
    </w:p>
    <w:p w:rsidR="00B9295A" w:rsidRPr="00B9295A" w:rsidRDefault="00B9295A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 w:rsidRPr="00B9295A">
        <w:rPr>
          <w:rFonts w:asciiTheme="minorEastAsia" w:hAnsiTheme="minorEastAsia" w:cs="新宋体" w:hint="eastAsia"/>
          <w:lang w:eastAsia="zh-CN"/>
        </w:rPr>
        <w:lastRenderedPageBreak/>
        <w:t>1、筹备党员大会和党员纪律教育工作会。</w:t>
      </w:r>
    </w:p>
    <w:p w:rsidR="00B9295A" w:rsidRPr="00B9295A" w:rsidRDefault="00B9295A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 w:rsidRPr="00B9295A">
        <w:rPr>
          <w:rFonts w:asciiTheme="minorEastAsia" w:hAnsiTheme="minorEastAsia" w:cs="新宋体" w:hint="eastAsia"/>
          <w:lang w:eastAsia="zh-CN"/>
        </w:rPr>
        <w:t xml:space="preserve">2、个性化课后服务调整，周一改为年级组安排，周四不变，足球社团活动按原计划不变。 </w:t>
      </w:r>
    </w:p>
    <w:p w:rsidR="00B9295A" w:rsidRPr="00B9295A" w:rsidRDefault="00B9295A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 w:rsidRPr="00B9295A">
        <w:rPr>
          <w:rFonts w:asciiTheme="minorEastAsia" w:hAnsiTheme="minorEastAsia" w:cs="新宋体" w:hint="eastAsia"/>
          <w:lang w:eastAsia="zh-CN"/>
        </w:rPr>
        <w:t xml:space="preserve">3、加强管理学生安全教育及学生管理。 </w:t>
      </w:r>
    </w:p>
    <w:p w:rsidR="00B9295A" w:rsidRPr="00B9295A" w:rsidRDefault="00B9295A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 w:rsidRPr="00B9295A">
        <w:rPr>
          <w:rFonts w:asciiTheme="minorEastAsia" w:hAnsiTheme="minorEastAsia" w:cs="新宋体" w:hint="eastAsia"/>
          <w:lang w:eastAsia="zh-CN"/>
        </w:rPr>
        <w:t>4、本周汇总文明班级和寝室评比数据，下一周表彰。</w:t>
      </w:r>
    </w:p>
    <w:p w:rsidR="00B9295A" w:rsidRPr="00B9295A" w:rsidRDefault="00B9295A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 w:rsidRPr="00B9295A">
        <w:rPr>
          <w:rFonts w:asciiTheme="minorEastAsia" w:hAnsiTheme="minorEastAsia" w:cs="新宋体" w:hint="eastAsia"/>
          <w:lang w:eastAsia="zh-CN"/>
        </w:rPr>
        <w:t>5、教学绩效进行汇总，起始时间是2022年12月3日-2023年12月2日。</w:t>
      </w:r>
    </w:p>
    <w:p w:rsidR="00B9295A" w:rsidRPr="00B9295A" w:rsidRDefault="00B9295A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 w:rsidRPr="00B9295A">
        <w:rPr>
          <w:rFonts w:asciiTheme="minorEastAsia" w:hAnsiTheme="minorEastAsia" w:cs="新宋体" w:hint="eastAsia"/>
          <w:lang w:eastAsia="zh-CN"/>
        </w:rPr>
        <w:t xml:space="preserve">6、进行七、八、九年级英语书写比赛。 </w:t>
      </w:r>
    </w:p>
    <w:p w:rsidR="00B9295A" w:rsidRPr="00B9295A" w:rsidRDefault="00B9295A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 w:rsidRPr="00B9295A">
        <w:rPr>
          <w:rFonts w:asciiTheme="minorEastAsia" w:hAnsiTheme="minorEastAsia" w:cs="新宋体" w:hint="eastAsia"/>
          <w:lang w:eastAsia="zh-CN"/>
        </w:rPr>
        <w:t xml:space="preserve">7、定制7位退休老师的纪念牌。 </w:t>
      </w:r>
    </w:p>
    <w:p w:rsidR="00B9295A" w:rsidRPr="00B9295A" w:rsidRDefault="00B9295A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 w:rsidRPr="00B9295A">
        <w:rPr>
          <w:rFonts w:asciiTheme="minorEastAsia" w:hAnsiTheme="minorEastAsia" w:cs="新宋体" w:hint="eastAsia"/>
          <w:lang w:eastAsia="zh-CN"/>
        </w:rPr>
        <w:t xml:space="preserve">8、教职工心理团辅活动。 </w:t>
      </w:r>
    </w:p>
    <w:p w:rsidR="00B9295A" w:rsidRPr="00B9295A" w:rsidRDefault="00B9295A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 w:rsidRPr="00B9295A">
        <w:rPr>
          <w:rFonts w:asciiTheme="minorEastAsia" w:hAnsiTheme="minorEastAsia" w:cs="新宋体" w:hint="eastAsia"/>
          <w:lang w:eastAsia="zh-CN"/>
        </w:rPr>
        <w:t xml:space="preserve">9、机房交换机需更换为华为品牌交换机。 </w:t>
      </w:r>
    </w:p>
    <w:p w:rsidR="00B9295A" w:rsidRPr="00B9295A" w:rsidRDefault="00B9295A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 w:rsidRPr="00B9295A">
        <w:rPr>
          <w:rFonts w:asciiTheme="minorEastAsia" w:hAnsiTheme="minorEastAsia" w:cs="新宋体" w:hint="eastAsia"/>
          <w:lang w:eastAsia="zh-CN"/>
        </w:rPr>
        <w:t>10、安排网络安全演练。</w:t>
      </w:r>
    </w:p>
    <w:p w:rsidR="00B9295A" w:rsidRPr="00B9295A" w:rsidRDefault="00B9295A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 w:rsidRPr="00B9295A">
        <w:rPr>
          <w:rFonts w:asciiTheme="minorEastAsia" w:hAnsiTheme="minorEastAsia" w:cs="新宋体" w:hint="eastAsia"/>
          <w:lang w:eastAsia="zh-CN"/>
        </w:rPr>
        <w:t>11、催促各年级组填写网络自媒体备案表</w:t>
      </w:r>
    </w:p>
    <w:p w:rsidR="00C661BA" w:rsidRDefault="00B9295A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 w:rsidRPr="00B9295A">
        <w:rPr>
          <w:rFonts w:asciiTheme="minorEastAsia" w:hAnsiTheme="minorEastAsia" w:cs="新宋体" w:hint="eastAsia"/>
          <w:lang w:eastAsia="zh-CN"/>
        </w:rPr>
        <w:t>12、青骄课堂禁毒知识答题。</w:t>
      </w:r>
    </w:p>
    <w:p w:rsidR="00F62A44" w:rsidRPr="00F62A44" w:rsidRDefault="00F62A44" w:rsidP="00F62A44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  <w:r>
        <w:rPr>
          <w:rFonts w:asciiTheme="minorEastAsia" w:hAnsiTheme="minorEastAsia" w:cs="新宋体" w:hint="eastAsia"/>
          <w:lang w:eastAsia="zh-CN"/>
        </w:rPr>
        <w:t>13、加强</w:t>
      </w:r>
      <w:r>
        <w:rPr>
          <w:rFonts w:asciiTheme="minorEastAsia" w:hAnsiTheme="minorEastAsia" w:cs="新宋体"/>
          <w:lang w:eastAsia="zh-CN"/>
        </w:rPr>
        <w:t>体育中考相关项目的训练</w:t>
      </w:r>
      <w:r>
        <w:rPr>
          <w:rFonts w:asciiTheme="minorEastAsia" w:hAnsiTheme="minorEastAsia" w:cs="新宋体" w:hint="eastAsia"/>
          <w:lang w:eastAsia="zh-CN"/>
        </w:rPr>
        <w:t>，</w:t>
      </w:r>
      <w:r>
        <w:rPr>
          <w:rFonts w:asciiTheme="minorEastAsia" w:hAnsiTheme="minorEastAsia" w:cs="新宋体"/>
          <w:lang w:eastAsia="zh-CN"/>
        </w:rPr>
        <w:t>购买</w:t>
      </w:r>
      <w:r>
        <w:rPr>
          <w:rFonts w:asciiTheme="minorEastAsia" w:hAnsiTheme="minorEastAsia" w:cs="新宋体" w:hint="eastAsia"/>
          <w:lang w:eastAsia="zh-CN"/>
        </w:rPr>
        <w:t>300根</w:t>
      </w:r>
      <w:r>
        <w:rPr>
          <w:rFonts w:asciiTheme="minorEastAsia" w:hAnsiTheme="minorEastAsia" w:cs="新宋体"/>
          <w:lang w:eastAsia="zh-CN"/>
        </w:rPr>
        <w:t>跳绳和</w:t>
      </w:r>
      <w:r>
        <w:rPr>
          <w:rFonts w:asciiTheme="minorEastAsia" w:hAnsiTheme="minorEastAsia" w:cs="新宋体" w:hint="eastAsia"/>
          <w:lang w:eastAsia="zh-CN"/>
        </w:rPr>
        <w:t>2台</w:t>
      </w:r>
      <w:r>
        <w:rPr>
          <w:rFonts w:asciiTheme="minorEastAsia" w:hAnsiTheme="minorEastAsia" w:cs="新宋体"/>
          <w:lang w:eastAsia="zh-CN"/>
        </w:rPr>
        <w:t>坐位体前屈测试仪。</w:t>
      </w:r>
    </w:p>
    <w:p w:rsidR="00F62A44" w:rsidRPr="00F62A44" w:rsidRDefault="00F62A44" w:rsidP="00B9295A">
      <w:pPr>
        <w:shd w:val="clear" w:color="auto" w:fill="FFFFFF"/>
        <w:spacing w:line="360" w:lineRule="auto"/>
        <w:ind w:left="301" w:right="301" w:firstLineChars="200" w:firstLine="480"/>
        <w:rPr>
          <w:rFonts w:asciiTheme="minorEastAsia" w:hAnsiTheme="minorEastAsia" w:cs="新宋体"/>
          <w:lang w:eastAsia="zh-CN"/>
        </w:rPr>
      </w:pPr>
    </w:p>
    <w:sectPr w:rsidR="00F62A44" w:rsidRPr="00F62A44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0D2" w:rsidRDefault="00E770D2" w:rsidP="00143C3C">
      <w:r>
        <w:separator/>
      </w:r>
    </w:p>
  </w:endnote>
  <w:endnote w:type="continuationSeparator" w:id="0">
    <w:p w:rsidR="00E770D2" w:rsidRDefault="00E770D2" w:rsidP="0014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0D2" w:rsidRDefault="00E770D2" w:rsidP="00143C3C">
      <w:r>
        <w:separator/>
      </w:r>
    </w:p>
  </w:footnote>
  <w:footnote w:type="continuationSeparator" w:id="0">
    <w:p w:rsidR="00E770D2" w:rsidRDefault="00E770D2" w:rsidP="00143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B3BF2"/>
    <w:multiLevelType w:val="hybridMultilevel"/>
    <w:tmpl w:val="A9909FCA"/>
    <w:lvl w:ilvl="0" w:tplc="11309F3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abstractNum w:abstractNumId="1">
    <w:nsid w:val="16240743"/>
    <w:multiLevelType w:val="hybridMultilevel"/>
    <w:tmpl w:val="57F2331A"/>
    <w:lvl w:ilvl="0" w:tplc="44EA4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F436FD"/>
    <w:multiLevelType w:val="hybridMultilevel"/>
    <w:tmpl w:val="4B7AEC70"/>
    <w:lvl w:ilvl="0" w:tplc="AE068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AD2EF7"/>
    <w:multiLevelType w:val="hybridMultilevel"/>
    <w:tmpl w:val="467C64AE"/>
    <w:lvl w:ilvl="0" w:tplc="26E6D26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abstractNum w:abstractNumId="4">
    <w:nsid w:val="535D550E"/>
    <w:multiLevelType w:val="hybridMultilevel"/>
    <w:tmpl w:val="484CEAAE"/>
    <w:lvl w:ilvl="0" w:tplc="AD8A30EC">
      <w:start w:val="1"/>
      <w:numFmt w:val="decimal"/>
      <w:lvlText w:val="%1．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>
    <w:nsid w:val="763406A5"/>
    <w:multiLevelType w:val="hybridMultilevel"/>
    <w:tmpl w:val="747AEE7C"/>
    <w:lvl w:ilvl="0" w:tplc="474EE0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61BA"/>
    <w:rsid w:val="00143C3C"/>
    <w:rsid w:val="0015259B"/>
    <w:rsid w:val="00302BE5"/>
    <w:rsid w:val="006D6077"/>
    <w:rsid w:val="00781F91"/>
    <w:rsid w:val="00926E7F"/>
    <w:rsid w:val="009F1F77"/>
    <w:rsid w:val="00B9295A"/>
    <w:rsid w:val="00C661BA"/>
    <w:rsid w:val="00E770D2"/>
    <w:rsid w:val="00F6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A68006-0E5D-4362-B073-A721BFF4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qFormat/>
    <w:rsid w:val="00EF7B96"/>
    <w:pPr>
      <w:keepNext/>
      <w:spacing w:before="240" w:after="60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eastAsia="Times New Roman"/>
      <w:b/>
      <w:bCs/>
      <w:iCs/>
      <w:sz w:val="36"/>
      <w:szCs w:val="36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eastAsia="Times New Roman"/>
      <w:b/>
      <w:bCs/>
      <w:sz w:val="28"/>
      <w:szCs w:val="28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5">
    <w:name w:val="heading 5"/>
    <w:basedOn w:val="a"/>
    <w:next w:val="a"/>
    <w:qFormat/>
    <w:rsid w:val="00EF7B96"/>
    <w:pPr>
      <w:spacing w:before="240" w:after="60"/>
      <w:outlineLvl w:val="4"/>
    </w:pPr>
    <w:rPr>
      <w:rFonts w:eastAsia="Times New Roman"/>
      <w:b/>
      <w:bCs/>
      <w:iCs/>
      <w:sz w:val="20"/>
      <w:szCs w:val="20"/>
    </w:rPr>
  </w:style>
  <w:style w:type="paragraph" w:styleId="6">
    <w:name w:val="heading 6"/>
    <w:basedOn w:val="a"/>
    <w:next w:val="a"/>
    <w:qFormat/>
    <w:rsid w:val="00EF7B96"/>
    <w:pPr>
      <w:spacing w:before="240" w:after="60"/>
      <w:outlineLvl w:val="5"/>
    </w:pPr>
    <w:rPr>
      <w:rFonts w:eastAsia="Times New Roman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07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43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43C3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3C3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3C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微软用户</cp:lastModifiedBy>
  <cp:revision>5</cp:revision>
  <dcterms:created xsi:type="dcterms:W3CDTF">2023-11-27T01:12:00Z</dcterms:created>
  <dcterms:modified xsi:type="dcterms:W3CDTF">2023-12-01T08:04:00Z</dcterms:modified>
</cp:coreProperties>
</file>