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F3" w:rsidRPr="0007354D" w:rsidRDefault="001738F3" w:rsidP="0007354D">
      <w:pPr>
        <w:pBdr>
          <w:top w:val="none" w:sz="0" w:space="12" w:color="auto"/>
          <w:left w:val="none" w:sz="0" w:space="12" w:color="auto"/>
          <w:bottom w:val="none" w:sz="0" w:space="12" w:color="auto"/>
          <w:right w:val="none" w:sz="0" w:space="12" w:color="auto"/>
        </w:pBdr>
        <w:jc w:val="center"/>
        <w:rPr>
          <w:rFonts w:ascii="黑体" w:eastAsia="黑体" w:hAnsi="黑体" w:cs="新宋体" w:hint="eastAsia"/>
          <w:b/>
          <w:bCs/>
          <w:sz w:val="32"/>
          <w:szCs w:val="32"/>
          <w:lang w:eastAsia="zh-CN"/>
        </w:rPr>
      </w:pPr>
      <w:r w:rsidRPr="0007354D">
        <w:rPr>
          <w:rFonts w:ascii="黑体" w:eastAsia="黑体" w:hAnsi="黑体" w:cs="新宋体" w:hint="eastAsia"/>
          <w:b/>
          <w:bCs/>
          <w:sz w:val="32"/>
          <w:szCs w:val="32"/>
          <w:lang w:eastAsia="zh-CN"/>
        </w:rPr>
        <w:t>2023-12-11环城中学第16周行政会会议纪要</w:t>
      </w:r>
    </w:p>
    <w:p w:rsidR="001738F3" w:rsidRDefault="001738F3" w:rsidP="0007354D">
      <w:pPr>
        <w:jc w:val="center"/>
        <w:rPr>
          <w:rFonts w:hint="eastAsia"/>
          <w:lang w:eastAsia="zh-CN"/>
        </w:rPr>
      </w:pPr>
      <w:r>
        <w:rPr>
          <w:rFonts w:hint="eastAsia"/>
          <w:lang w:eastAsia="zh-CN"/>
        </w:rPr>
        <w:t>2023</w:t>
      </w:r>
      <w:r>
        <w:rPr>
          <w:rFonts w:hint="eastAsia"/>
          <w:lang w:eastAsia="zh-CN"/>
        </w:rPr>
        <w:t>年</w:t>
      </w:r>
      <w:r>
        <w:rPr>
          <w:rFonts w:hint="eastAsia"/>
          <w:lang w:eastAsia="zh-CN"/>
        </w:rPr>
        <w:t>12</w:t>
      </w:r>
      <w:r>
        <w:rPr>
          <w:rFonts w:hint="eastAsia"/>
          <w:lang w:eastAsia="zh-CN"/>
        </w:rPr>
        <w:t>月</w:t>
      </w:r>
      <w:r>
        <w:rPr>
          <w:rFonts w:hint="eastAsia"/>
          <w:lang w:eastAsia="zh-CN"/>
        </w:rPr>
        <w:t>11</w:t>
      </w:r>
      <w:r>
        <w:rPr>
          <w:rFonts w:hint="eastAsia"/>
          <w:lang w:eastAsia="zh-CN"/>
        </w:rPr>
        <w:t>日</w:t>
      </w:r>
      <w:r>
        <w:rPr>
          <w:rFonts w:hint="eastAsia"/>
          <w:lang w:eastAsia="zh-CN"/>
        </w:rPr>
        <w:t xml:space="preserve"> 08</w:t>
      </w:r>
      <w:r>
        <w:rPr>
          <w:rFonts w:hint="eastAsia"/>
          <w:lang w:eastAsia="zh-CN"/>
        </w:rPr>
        <w:t>时</w:t>
      </w:r>
      <w:r>
        <w:rPr>
          <w:rFonts w:hint="eastAsia"/>
          <w:lang w:eastAsia="zh-CN"/>
        </w:rPr>
        <w:t>31</w:t>
      </w:r>
      <w:r>
        <w:rPr>
          <w:rFonts w:hint="eastAsia"/>
          <w:lang w:eastAsia="zh-CN"/>
        </w:rPr>
        <w:t>分</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 xml:space="preserve">关键词： </w:t>
      </w:r>
    </w:p>
    <w:p w:rsidR="001738F3" w:rsidRDefault="001738F3" w:rsidP="0007354D">
      <w:pPr>
        <w:spacing w:line="360" w:lineRule="auto"/>
        <w:ind w:firstLineChars="200" w:firstLine="480"/>
        <w:rPr>
          <w:rFonts w:hint="eastAsia"/>
          <w:lang w:eastAsia="zh-CN"/>
        </w:rPr>
      </w:pPr>
      <w:r>
        <w:rPr>
          <w:rFonts w:hint="eastAsia"/>
          <w:lang w:eastAsia="zh-CN"/>
        </w:rPr>
        <w:t>党风廉政建设</w:t>
      </w:r>
      <w:r>
        <w:rPr>
          <w:rFonts w:hint="eastAsia"/>
          <w:lang w:eastAsia="zh-CN"/>
        </w:rPr>
        <w:t xml:space="preserve"> </w:t>
      </w:r>
      <w:r>
        <w:rPr>
          <w:rFonts w:hint="eastAsia"/>
          <w:lang w:eastAsia="zh-CN"/>
        </w:rPr>
        <w:t>教育法律法规学习</w:t>
      </w:r>
      <w:r>
        <w:rPr>
          <w:rFonts w:hint="eastAsia"/>
          <w:lang w:eastAsia="zh-CN"/>
        </w:rPr>
        <w:t xml:space="preserve"> </w:t>
      </w:r>
      <w:r>
        <w:rPr>
          <w:rFonts w:hint="eastAsia"/>
          <w:lang w:eastAsia="zh-CN"/>
        </w:rPr>
        <w:t>学生安全教育</w:t>
      </w:r>
      <w:r>
        <w:rPr>
          <w:rFonts w:hint="eastAsia"/>
          <w:lang w:eastAsia="zh-CN"/>
        </w:rPr>
        <w:t xml:space="preserve"> </w:t>
      </w:r>
      <w:r>
        <w:rPr>
          <w:rFonts w:hint="eastAsia"/>
          <w:lang w:eastAsia="zh-CN"/>
        </w:rPr>
        <w:t>优秀备考教师评选</w:t>
      </w:r>
      <w:r>
        <w:rPr>
          <w:rFonts w:hint="eastAsia"/>
          <w:lang w:eastAsia="zh-CN"/>
        </w:rPr>
        <w:t xml:space="preserve"> </w:t>
      </w:r>
      <w:r>
        <w:rPr>
          <w:rFonts w:hint="eastAsia"/>
          <w:lang w:eastAsia="zh-CN"/>
        </w:rPr>
        <w:t>财务审查</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 xml:space="preserve">会议总结： </w:t>
      </w:r>
    </w:p>
    <w:p w:rsidR="001738F3" w:rsidRDefault="001738F3" w:rsidP="0007354D">
      <w:pPr>
        <w:spacing w:line="360" w:lineRule="auto"/>
        <w:ind w:firstLineChars="200" w:firstLine="480"/>
        <w:rPr>
          <w:rFonts w:hint="eastAsia"/>
          <w:lang w:eastAsia="zh-CN"/>
        </w:rPr>
      </w:pPr>
      <w:r>
        <w:rPr>
          <w:rFonts w:hint="eastAsia"/>
          <w:lang w:eastAsia="zh-CN"/>
        </w:rPr>
        <w:t>本次会议主要讨论了第</w:t>
      </w:r>
      <w:r>
        <w:rPr>
          <w:rFonts w:hint="eastAsia"/>
          <w:lang w:eastAsia="zh-CN"/>
        </w:rPr>
        <w:t>16</w:t>
      </w:r>
      <w:r>
        <w:rPr>
          <w:rFonts w:hint="eastAsia"/>
          <w:lang w:eastAsia="zh-CN"/>
        </w:rPr>
        <w:t>周学校的各项工作安排。首先，介绍了本次行政例会的安排，包括党建工作、党风廉政专题工作会、教育法律法规的学习活动、支部主题党日活动等。其次，讨论了多个议题，包括工会委员会的工作研讨会、文明办公室的评选、职工医疗互助、工会财务审查等。再次，介绍了“法治进校园”座谈会的情况，强调了前川地区未成年人犯罪的严重性，并提出了巩固普法教育成果和加强对学生乱写乱画的管理等措施。最后，对市级“平安校园”的创建工作做出部署。</w:t>
      </w:r>
      <w:r>
        <w:rPr>
          <w:rFonts w:hint="eastAsia"/>
          <w:lang w:eastAsia="zh-CN"/>
        </w:rPr>
        <w:t xml:space="preserve"> </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 xml:space="preserve">发言总结： </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一、党务工作安排</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．本周要召开党风廉政建设专题工作会。另外党风廉政建设年度考核资料请相关处室领导关注考核目录积极准备资料。</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．本周要开展党纪党规、教育法律法规学习活动。</w:t>
      </w:r>
    </w:p>
    <w:p w:rsidR="001738F3" w:rsidRDefault="001738F3" w:rsidP="0007354D">
      <w:pPr>
        <w:spacing w:line="360" w:lineRule="auto"/>
        <w:ind w:firstLineChars="200" w:firstLine="480"/>
        <w:rPr>
          <w:rFonts w:hint="eastAsia"/>
          <w:lang w:eastAsia="zh-CN"/>
        </w:rPr>
      </w:pPr>
      <w:r>
        <w:rPr>
          <w:rFonts w:hint="eastAsia"/>
          <w:lang w:eastAsia="zh-CN"/>
        </w:rPr>
        <w:t>3</w:t>
      </w:r>
      <w:r>
        <w:rPr>
          <w:rFonts w:hint="eastAsia"/>
          <w:lang w:eastAsia="zh-CN"/>
        </w:rPr>
        <w:t>．主题教育学习活动及“创意支部主题党日我来开”活动小结。上周六开展了一系列活动，取得了很好的效果，下一阶段要继续进行教育和学习。</w:t>
      </w:r>
    </w:p>
    <w:p w:rsidR="001738F3" w:rsidRDefault="001738F3" w:rsidP="0007354D">
      <w:pPr>
        <w:spacing w:line="360" w:lineRule="auto"/>
        <w:ind w:firstLineChars="200" w:firstLine="480"/>
        <w:rPr>
          <w:rFonts w:hint="eastAsia"/>
          <w:lang w:eastAsia="zh-CN"/>
        </w:rPr>
      </w:pPr>
      <w:r>
        <w:rPr>
          <w:rFonts w:hint="eastAsia"/>
          <w:lang w:eastAsia="zh-CN"/>
        </w:rPr>
        <w:t>4</w:t>
      </w:r>
      <w:r>
        <w:rPr>
          <w:rFonts w:hint="eastAsia"/>
          <w:lang w:eastAsia="zh-CN"/>
        </w:rPr>
        <w:t>．上周黄栋校长及支委成员开展了送学上门工作。</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二、德育及安全工作安排</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要继续加强学生安全教育及纪律法治方面的教育，加强学生管理。</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团委组织好新团员入团仪式。</w:t>
      </w:r>
    </w:p>
    <w:p w:rsidR="001738F3" w:rsidRDefault="001738F3" w:rsidP="0007354D">
      <w:pPr>
        <w:spacing w:line="360" w:lineRule="auto"/>
        <w:ind w:firstLineChars="200" w:firstLine="480"/>
        <w:rPr>
          <w:rFonts w:hint="eastAsia"/>
          <w:lang w:eastAsia="zh-CN"/>
        </w:rPr>
      </w:pPr>
      <w:r>
        <w:rPr>
          <w:rFonts w:hint="eastAsia"/>
          <w:lang w:eastAsia="zh-CN"/>
        </w:rPr>
        <w:t>3.11</w:t>
      </w:r>
      <w:r>
        <w:rPr>
          <w:rFonts w:hint="eastAsia"/>
          <w:lang w:eastAsia="zh-CN"/>
        </w:rPr>
        <w:t>月课后服务补助核算公示，这项工作在上周五已完成。</w:t>
      </w:r>
    </w:p>
    <w:p w:rsidR="001738F3" w:rsidRDefault="001738F3" w:rsidP="0007354D">
      <w:pPr>
        <w:spacing w:line="360" w:lineRule="auto"/>
        <w:ind w:firstLineChars="200" w:firstLine="480"/>
        <w:rPr>
          <w:rFonts w:hint="eastAsia"/>
          <w:lang w:eastAsia="zh-CN"/>
        </w:rPr>
      </w:pPr>
      <w:r>
        <w:rPr>
          <w:rFonts w:hint="eastAsia"/>
          <w:lang w:eastAsia="zh-CN"/>
        </w:rPr>
        <w:t>4.2023</w:t>
      </w:r>
      <w:r>
        <w:rPr>
          <w:rFonts w:hint="eastAsia"/>
          <w:lang w:eastAsia="zh-CN"/>
        </w:rPr>
        <w:t>年</w:t>
      </w:r>
      <w:r>
        <w:rPr>
          <w:rFonts w:hint="eastAsia"/>
          <w:lang w:eastAsia="zh-CN"/>
        </w:rPr>
        <w:t>30%</w:t>
      </w:r>
      <w:r>
        <w:rPr>
          <w:rFonts w:hint="eastAsia"/>
          <w:lang w:eastAsia="zh-CN"/>
        </w:rPr>
        <w:t>奖励性绩效核算。上周已公示绩效核算方案，本周将完成核算并公示核算结果。</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三、教学工作安排</w:t>
      </w:r>
    </w:p>
    <w:p w:rsidR="001738F3" w:rsidRDefault="001738F3" w:rsidP="0007354D">
      <w:pPr>
        <w:spacing w:line="360" w:lineRule="auto"/>
        <w:ind w:firstLineChars="200" w:firstLine="480"/>
        <w:rPr>
          <w:rFonts w:hint="eastAsia"/>
          <w:lang w:eastAsia="zh-CN"/>
        </w:rPr>
      </w:pPr>
      <w:r>
        <w:rPr>
          <w:rFonts w:hint="eastAsia"/>
          <w:lang w:eastAsia="zh-CN"/>
        </w:rPr>
        <w:lastRenderedPageBreak/>
        <w:t>1</w:t>
      </w:r>
      <w:r>
        <w:rPr>
          <w:rFonts w:hint="eastAsia"/>
          <w:lang w:eastAsia="zh-CN"/>
        </w:rPr>
        <w:t>．本周有两节校内公开课，分别由陈娟、罗燕两位老师承担。</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．本周要筹备七、八、九年级十二月考试，请年级组长做好相关准备。</w:t>
      </w:r>
    </w:p>
    <w:p w:rsidR="001738F3" w:rsidRDefault="001738F3" w:rsidP="0007354D">
      <w:pPr>
        <w:spacing w:line="360" w:lineRule="auto"/>
        <w:ind w:firstLineChars="200" w:firstLine="480"/>
        <w:rPr>
          <w:rFonts w:hint="eastAsia"/>
          <w:lang w:eastAsia="zh-CN"/>
        </w:rPr>
      </w:pPr>
      <w:r>
        <w:rPr>
          <w:rFonts w:hint="eastAsia"/>
          <w:lang w:eastAsia="zh-CN"/>
        </w:rPr>
        <w:t>3</w:t>
      </w:r>
      <w:r>
        <w:rPr>
          <w:rFonts w:hint="eastAsia"/>
          <w:lang w:eastAsia="zh-CN"/>
        </w:rPr>
        <w:t>．上周进行了七、八、九年级英语书写比赛表彰，组织得很好。</w:t>
      </w:r>
    </w:p>
    <w:p w:rsidR="001738F3" w:rsidRDefault="001738F3" w:rsidP="0007354D">
      <w:pPr>
        <w:spacing w:line="360" w:lineRule="auto"/>
        <w:ind w:firstLineChars="200" w:firstLine="480"/>
        <w:rPr>
          <w:rFonts w:hint="eastAsia"/>
          <w:lang w:eastAsia="zh-CN"/>
        </w:rPr>
      </w:pPr>
      <w:r>
        <w:rPr>
          <w:rFonts w:hint="eastAsia"/>
          <w:lang w:eastAsia="zh-CN"/>
        </w:rPr>
        <w:t>4</w:t>
      </w:r>
      <w:r>
        <w:rPr>
          <w:rFonts w:hint="eastAsia"/>
          <w:lang w:eastAsia="zh-CN"/>
        </w:rPr>
        <w:t>．</w:t>
      </w:r>
      <w:r>
        <w:rPr>
          <w:rFonts w:hint="eastAsia"/>
          <w:lang w:eastAsia="zh-CN"/>
        </w:rPr>
        <w:t>2023</w:t>
      </w:r>
      <w:r>
        <w:rPr>
          <w:rFonts w:hint="eastAsia"/>
          <w:lang w:eastAsia="zh-CN"/>
        </w:rPr>
        <w:t>秋“优秀备考教师”方案说明。请三位年级组长在老师中进行宣传，方案原则上鼓励集体协作、共进共赢。</w:t>
      </w:r>
    </w:p>
    <w:p w:rsidR="001738F3" w:rsidRDefault="001738F3" w:rsidP="0007354D">
      <w:pPr>
        <w:spacing w:line="360" w:lineRule="auto"/>
        <w:ind w:firstLineChars="200" w:firstLine="480"/>
        <w:rPr>
          <w:rFonts w:hint="eastAsia"/>
          <w:lang w:eastAsia="zh-CN"/>
        </w:rPr>
      </w:pPr>
      <w:r>
        <w:rPr>
          <w:rFonts w:hint="eastAsia"/>
          <w:lang w:eastAsia="zh-CN"/>
        </w:rPr>
        <w:t>5</w:t>
      </w:r>
      <w:r>
        <w:rPr>
          <w:rFonts w:hint="eastAsia"/>
          <w:lang w:eastAsia="zh-CN"/>
        </w:rPr>
        <w:t>．教学类绩效工资汇总。因数据量大，复杂程度高，请各部门要抓紧，以便及时汇总。</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四、工会工作安排</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．本周将进行第</w:t>
      </w:r>
      <w:r>
        <w:rPr>
          <w:rFonts w:hint="eastAsia"/>
          <w:lang w:eastAsia="zh-CN"/>
        </w:rPr>
        <w:t>15</w:t>
      </w:r>
      <w:r>
        <w:rPr>
          <w:rFonts w:hint="eastAsia"/>
          <w:lang w:eastAsia="zh-CN"/>
        </w:rPr>
        <w:t>届工会委员会工作研讨会，将邀请支部领导指导工作。</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．本周要进行</w:t>
      </w:r>
      <w:r>
        <w:rPr>
          <w:rFonts w:hint="eastAsia"/>
          <w:lang w:eastAsia="zh-CN"/>
        </w:rPr>
        <w:t>11</w:t>
      </w:r>
      <w:r>
        <w:rPr>
          <w:rFonts w:hint="eastAsia"/>
          <w:lang w:eastAsia="zh-CN"/>
        </w:rPr>
        <w:t>月份文明办公室颁旗、颁奖。目前各位老师做的比较好，希望继续加油。</w:t>
      </w:r>
    </w:p>
    <w:p w:rsidR="001738F3" w:rsidRDefault="001738F3" w:rsidP="0007354D">
      <w:pPr>
        <w:spacing w:line="360" w:lineRule="auto"/>
        <w:ind w:firstLineChars="200" w:firstLine="480"/>
        <w:rPr>
          <w:rFonts w:hint="eastAsia"/>
          <w:lang w:eastAsia="zh-CN"/>
        </w:rPr>
      </w:pPr>
      <w:r>
        <w:rPr>
          <w:rFonts w:hint="eastAsia"/>
          <w:lang w:eastAsia="zh-CN"/>
        </w:rPr>
        <w:t>3</w:t>
      </w:r>
      <w:r>
        <w:rPr>
          <w:rFonts w:hint="eastAsia"/>
          <w:lang w:eastAsia="zh-CN"/>
        </w:rPr>
        <w:t>．关于</w:t>
      </w:r>
      <w:r>
        <w:rPr>
          <w:rFonts w:hint="eastAsia"/>
          <w:lang w:eastAsia="zh-CN"/>
        </w:rPr>
        <w:t>2024</w:t>
      </w:r>
      <w:r>
        <w:rPr>
          <w:rFonts w:hint="eastAsia"/>
          <w:lang w:eastAsia="zh-CN"/>
        </w:rPr>
        <w:t>年职工医疗互助工作，请学校领导形成决议。</w:t>
      </w:r>
    </w:p>
    <w:p w:rsidR="001738F3" w:rsidRDefault="001738F3" w:rsidP="0007354D">
      <w:pPr>
        <w:spacing w:line="360" w:lineRule="auto"/>
        <w:ind w:firstLineChars="200" w:firstLine="480"/>
        <w:rPr>
          <w:rFonts w:hint="eastAsia"/>
          <w:lang w:eastAsia="zh-CN"/>
        </w:rPr>
      </w:pPr>
      <w:r>
        <w:rPr>
          <w:rFonts w:hint="eastAsia"/>
          <w:lang w:eastAsia="zh-CN"/>
        </w:rPr>
        <w:t>4</w:t>
      </w:r>
      <w:r>
        <w:rPr>
          <w:rFonts w:hint="eastAsia"/>
          <w:lang w:eastAsia="zh-CN"/>
        </w:rPr>
        <w:t>．</w:t>
      </w:r>
      <w:r>
        <w:rPr>
          <w:rFonts w:hint="eastAsia"/>
          <w:lang w:eastAsia="zh-CN"/>
        </w:rPr>
        <w:t>12</w:t>
      </w:r>
      <w:r>
        <w:rPr>
          <w:rFonts w:hint="eastAsia"/>
          <w:lang w:eastAsia="zh-CN"/>
        </w:rPr>
        <w:t>月</w:t>
      </w:r>
      <w:r>
        <w:rPr>
          <w:rFonts w:hint="eastAsia"/>
          <w:lang w:eastAsia="zh-CN"/>
        </w:rPr>
        <w:t>20</w:t>
      </w:r>
      <w:r>
        <w:rPr>
          <w:rFonts w:hint="eastAsia"/>
          <w:lang w:eastAsia="zh-CN"/>
        </w:rPr>
        <w:t>号将对工会财务进行检查，请杨良主任和黄玮主任做好对接，做好准备工作。</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五、总务工作安排</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．收取学生</w:t>
      </w:r>
      <w:r>
        <w:rPr>
          <w:rFonts w:hint="eastAsia"/>
          <w:lang w:eastAsia="zh-CN"/>
        </w:rPr>
        <w:t>11</w:t>
      </w:r>
      <w:r>
        <w:rPr>
          <w:rFonts w:hint="eastAsia"/>
          <w:lang w:eastAsia="zh-CN"/>
        </w:rPr>
        <w:t>月份餐费，这项工作还有少量未完成，请班主任清理一下，并催促及时完成。</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．迎接区教育局财务审查。</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六、政教处工作</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行政值班要按时到班到岗，防范学生事故的发生，</w:t>
      </w:r>
      <w:proofErr w:type="gramStart"/>
      <w:r>
        <w:rPr>
          <w:rFonts w:hint="eastAsia"/>
          <w:lang w:eastAsia="zh-CN"/>
        </w:rPr>
        <w:t>及时及时</w:t>
      </w:r>
      <w:proofErr w:type="gramEnd"/>
      <w:r>
        <w:rPr>
          <w:rFonts w:hint="eastAsia"/>
          <w:lang w:eastAsia="zh-CN"/>
        </w:rPr>
        <w:t>处置舆情。</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元旦即将临近，准备和黄陂卫校联合举办</w:t>
      </w:r>
      <w:r>
        <w:rPr>
          <w:rFonts w:hint="eastAsia"/>
          <w:lang w:eastAsia="zh-CN"/>
        </w:rPr>
        <w:t>2024</w:t>
      </w:r>
      <w:r>
        <w:rPr>
          <w:rFonts w:hint="eastAsia"/>
          <w:lang w:eastAsia="zh-CN"/>
        </w:rPr>
        <w:t>年元旦文艺汇演活动，请团委做好相关准备。</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七、教科室</w:t>
      </w:r>
      <w:r w:rsidR="0007354D">
        <w:rPr>
          <w:rFonts w:asciiTheme="minorEastAsia" w:hAnsiTheme="minorEastAsia" w:hint="eastAsia"/>
          <w:b/>
          <w:lang w:eastAsia="zh-CN"/>
        </w:rPr>
        <w:t>工作</w:t>
      </w:r>
      <w:r w:rsidR="0007354D">
        <w:rPr>
          <w:rFonts w:asciiTheme="minorEastAsia" w:hAnsiTheme="minorEastAsia"/>
          <w:b/>
          <w:lang w:eastAsia="zh-CN"/>
        </w:rPr>
        <w:t>安排</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本月</w:t>
      </w:r>
      <w:r>
        <w:rPr>
          <w:rFonts w:hint="eastAsia"/>
          <w:lang w:eastAsia="zh-CN"/>
        </w:rPr>
        <w:t>15</w:t>
      </w:r>
      <w:r>
        <w:rPr>
          <w:rFonts w:hint="eastAsia"/>
          <w:lang w:eastAsia="zh-CN"/>
        </w:rPr>
        <w:t>号，教育局将到校检查市级重点课题阶段性成果，目前已有王超方、陈志祥。</w:t>
      </w:r>
      <w:proofErr w:type="gramStart"/>
      <w:r>
        <w:rPr>
          <w:rFonts w:hint="eastAsia"/>
          <w:lang w:eastAsia="zh-CN"/>
        </w:rPr>
        <w:t>夏杏桃</w:t>
      </w:r>
      <w:proofErr w:type="gramEnd"/>
      <w:r>
        <w:rPr>
          <w:rFonts w:hint="eastAsia"/>
          <w:lang w:eastAsia="zh-CN"/>
        </w:rPr>
        <w:t>等上交了成果，请其他课题组成员积极准备。</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八．黄校长总结</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“主题教育”活动还要深入推进。</w:t>
      </w:r>
    </w:p>
    <w:p w:rsidR="001738F3" w:rsidRDefault="001738F3" w:rsidP="0007354D">
      <w:pPr>
        <w:spacing w:line="360" w:lineRule="auto"/>
        <w:ind w:firstLineChars="200" w:firstLine="480"/>
        <w:rPr>
          <w:rFonts w:hint="eastAsia"/>
          <w:lang w:eastAsia="zh-CN"/>
        </w:rPr>
      </w:pPr>
      <w:r>
        <w:rPr>
          <w:rFonts w:hint="eastAsia"/>
          <w:lang w:eastAsia="zh-CN"/>
        </w:rPr>
        <w:lastRenderedPageBreak/>
        <w:t>2</w:t>
      </w:r>
      <w:r>
        <w:rPr>
          <w:rFonts w:hint="eastAsia"/>
          <w:lang w:eastAsia="zh-CN"/>
        </w:rPr>
        <w:t>．教学工作。（</w:t>
      </w:r>
      <w:r>
        <w:rPr>
          <w:rFonts w:hint="eastAsia"/>
          <w:lang w:eastAsia="zh-CN"/>
        </w:rPr>
        <w:t>1</w:t>
      </w:r>
      <w:r>
        <w:rPr>
          <w:rFonts w:hint="eastAsia"/>
          <w:lang w:eastAsia="zh-CN"/>
        </w:rPr>
        <w:t>）对优秀备考教师进行表彰。（</w:t>
      </w:r>
      <w:r>
        <w:rPr>
          <w:rFonts w:hint="eastAsia"/>
          <w:lang w:eastAsia="zh-CN"/>
        </w:rPr>
        <w:t>2</w:t>
      </w:r>
      <w:r>
        <w:rPr>
          <w:rFonts w:hint="eastAsia"/>
          <w:lang w:eastAsia="zh-CN"/>
        </w:rPr>
        <w:t>）加强校级交流，提升课堂教学质量。本周准备邀请楚才中学、</w:t>
      </w:r>
      <w:proofErr w:type="gramStart"/>
      <w:r>
        <w:rPr>
          <w:rFonts w:hint="eastAsia"/>
          <w:lang w:eastAsia="zh-CN"/>
        </w:rPr>
        <w:t>蔡</w:t>
      </w:r>
      <w:proofErr w:type="gramEnd"/>
      <w:r>
        <w:rPr>
          <w:rFonts w:hint="eastAsia"/>
          <w:lang w:eastAsia="zh-CN"/>
        </w:rPr>
        <w:t>店中学一起开展教研活动。</w:t>
      </w:r>
    </w:p>
    <w:p w:rsidR="001738F3" w:rsidRDefault="001738F3" w:rsidP="0007354D">
      <w:pPr>
        <w:spacing w:line="360" w:lineRule="auto"/>
        <w:ind w:firstLineChars="200" w:firstLine="480"/>
        <w:rPr>
          <w:rFonts w:hint="eastAsia"/>
          <w:lang w:eastAsia="zh-CN"/>
        </w:rPr>
      </w:pPr>
      <w:r>
        <w:rPr>
          <w:rFonts w:hint="eastAsia"/>
          <w:lang w:eastAsia="zh-CN"/>
        </w:rPr>
        <w:t>3.</w:t>
      </w:r>
      <w:r>
        <w:rPr>
          <w:rFonts w:hint="eastAsia"/>
          <w:lang w:eastAsia="zh-CN"/>
        </w:rPr>
        <w:t>要加强未成年人法治教育，特别做好预防对未成年女生性侵害的法治教育，也要对女生开展个别谈话。</w:t>
      </w:r>
    </w:p>
    <w:p w:rsidR="001738F3" w:rsidRDefault="001738F3" w:rsidP="0007354D">
      <w:pPr>
        <w:spacing w:line="360" w:lineRule="auto"/>
        <w:ind w:firstLineChars="200" w:firstLine="480"/>
        <w:rPr>
          <w:rFonts w:hint="eastAsia"/>
          <w:lang w:eastAsia="zh-CN"/>
        </w:rPr>
      </w:pPr>
      <w:r>
        <w:rPr>
          <w:rFonts w:hint="eastAsia"/>
          <w:lang w:eastAsia="zh-CN"/>
        </w:rPr>
        <w:t>4.</w:t>
      </w:r>
      <w:r>
        <w:rPr>
          <w:rFonts w:hint="eastAsia"/>
          <w:lang w:eastAsia="zh-CN"/>
        </w:rPr>
        <w:t>加强对学生课间体育活动及课后服务体育活动的管理，预防运动伤害事故的发生。</w:t>
      </w:r>
    </w:p>
    <w:p w:rsidR="001738F3" w:rsidRDefault="001738F3" w:rsidP="0007354D">
      <w:pPr>
        <w:spacing w:line="360" w:lineRule="auto"/>
        <w:ind w:firstLineChars="200" w:firstLine="480"/>
        <w:rPr>
          <w:rFonts w:hint="eastAsia"/>
          <w:lang w:eastAsia="zh-CN"/>
        </w:rPr>
      </w:pPr>
      <w:r>
        <w:rPr>
          <w:rFonts w:hint="eastAsia"/>
          <w:lang w:eastAsia="zh-CN"/>
        </w:rPr>
        <w:t>5.</w:t>
      </w:r>
      <w:r>
        <w:rPr>
          <w:rFonts w:hint="eastAsia"/>
          <w:lang w:eastAsia="zh-CN"/>
        </w:rPr>
        <w:t>后勤保障工作。保障学生餐食营养丰富，干净卫生，做好食品保温。</w:t>
      </w:r>
    </w:p>
    <w:p w:rsidR="001738F3" w:rsidRDefault="001738F3" w:rsidP="0007354D">
      <w:pPr>
        <w:spacing w:line="360" w:lineRule="auto"/>
        <w:ind w:firstLineChars="200" w:firstLine="480"/>
        <w:rPr>
          <w:rFonts w:hint="eastAsia"/>
          <w:lang w:eastAsia="zh-CN"/>
        </w:rPr>
      </w:pPr>
      <w:r>
        <w:rPr>
          <w:rFonts w:hint="eastAsia"/>
          <w:lang w:eastAsia="zh-CN"/>
        </w:rPr>
        <w:t>6.</w:t>
      </w:r>
      <w:r>
        <w:rPr>
          <w:rFonts w:hint="eastAsia"/>
          <w:lang w:eastAsia="zh-CN"/>
        </w:rPr>
        <w:t>关于绩效工资核算。按照相关文件精神，午间及下午放学后的工作纳入课后服务发放，请相关处室尽快核算绩效工资数据，本周完成核算及公示。</w:t>
      </w:r>
    </w:p>
    <w:p w:rsidR="001738F3" w:rsidRDefault="001738F3" w:rsidP="0007354D">
      <w:pPr>
        <w:spacing w:line="360" w:lineRule="auto"/>
        <w:ind w:firstLineChars="200" w:firstLine="480"/>
        <w:rPr>
          <w:rFonts w:hint="eastAsia"/>
          <w:lang w:eastAsia="zh-CN"/>
        </w:rPr>
      </w:pPr>
      <w:r>
        <w:rPr>
          <w:rFonts w:hint="eastAsia"/>
          <w:lang w:eastAsia="zh-CN"/>
        </w:rPr>
        <w:t>7.</w:t>
      </w:r>
      <w:r>
        <w:rPr>
          <w:rFonts w:hint="eastAsia"/>
          <w:lang w:eastAsia="zh-CN"/>
        </w:rPr>
        <w:t>推进课题研究。教科室统筹课题完成情况，收集相关资料迎接检查。</w:t>
      </w:r>
    </w:p>
    <w:p w:rsidR="001738F3" w:rsidRDefault="001738F3" w:rsidP="0007354D">
      <w:pPr>
        <w:spacing w:line="360" w:lineRule="auto"/>
        <w:ind w:firstLineChars="200" w:firstLine="480"/>
        <w:rPr>
          <w:rFonts w:hint="eastAsia"/>
          <w:lang w:eastAsia="zh-CN"/>
        </w:rPr>
      </w:pPr>
      <w:r>
        <w:rPr>
          <w:rFonts w:hint="eastAsia"/>
          <w:lang w:eastAsia="zh-CN"/>
        </w:rPr>
        <w:t>8.</w:t>
      </w:r>
      <w:r>
        <w:rPr>
          <w:rFonts w:hint="eastAsia"/>
          <w:lang w:eastAsia="zh-CN"/>
        </w:rPr>
        <w:t>“平安校园”创建工作。政教处做好资料收集，积极准备。</w:t>
      </w:r>
    </w:p>
    <w:p w:rsidR="001738F3" w:rsidRPr="0007354D" w:rsidRDefault="001738F3" w:rsidP="0007354D">
      <w:pPr>
        <w:spacing w:line="360" w:lineRule="auto"/>
        <w:ind w:firstLineChars="200" w:firstLine="482"/>
        <w:rPr>
          <w:rFonts w:asciiTheme="minorEastAsia" w:hAnsiTheme="minorEastAsia" w:hint="eastAsia"/>
          <w:b/>
          <w:lang w:eastAsia="zh-CN"/>
        </w:rPr>
      </w:pPr>
      <w:r w:rsidRPr="0007354D">
        <w:rPr>
          <w:rFonts w:asciiTheme="minorEastAsia" w:hAnsiTheme="minorEastAsia" w:hint="eastAsia"/>
          <w:b/>
          <w:lang w:eastAsia="zh-CN"/>
        </w:rPr>
        <w:t xml:space="preserve">重点关注： </w:t>
      </w:r>
    </w:p>
    <w:p w:rsidR="001738F3" w:rsidRDefault="001738F3" w:rsidP="0007354D">
      <w:pPr>
        <w:spacing w:line="360" w:lineRule="auto"/>
        <w:ind w:firstLineChars="200" w:firstLine="480"/>
        <w:rPr>
          <w:rFonts w:hint="eastAsia"/>
          <w:lang w:eastAsia="zh-CN"/>
        </w:rPr>
      </w:pPr>
      <w:r>
        <w:rPr>
          <w:rFonts w:hint="eastAsia"/>
          <w:lang w:eastAsia="zh-CN"/>
        </w:rPr>
        <w:t>1</w:t>
      </w:r>
      <w:r>
        <w:rPr>
          <w:rFonts w:hint="eastAsia"/>
          <w:lang w:eastAsia="zh-CN"/>
        </w:rPr>
        <w:t>．核算</w:t>
      </w:r>
      <w:r>
        <w:rPr>
          <w:rFonts w:hint="eastAsia"/>
          <w:lang w:eastAsia="zh-CN"/>
        </w:rPr>
        <w:t>2023</w:t>
      </w:r>
      <w:r>
        <w:rPr>
          <w:rFonts w:hint="eastAsia"/>
          <w:lang w:eastAsia="zh-CN"/>
        </w:rPr>
        <w:t>年</w:t>
      </w:r>
      <w:r>
        <w:rPr>
          <w:rFonts w:hint="eastAsia"/>
          <w:lang w:eastAsia="zh-CN"/>
        </w:rPr>
        <w:t>30</w:t>
      </w:r>
      <w:r>
        <w:rPr>
          <w:rFonts w:hint="eastAsia"/>
          <w:lang w:eastAsia="zh-CN"/>
        </w:rPr>
        <w:t>奖励性绩效工资。</w:t>
      </w:r>
    </w:p>
    <w:p w:rsidR="001738F3" w:rsidRDefault="001738F3" w:rsidP="0007354D">
      <w:pPr>
        <w:spacing w:line="360" w:lineRule="auto"/>
        <w:ind w:firstLineChars="200" w:firstLine="480"/>
        <w:rPr>
          <w:rFonts w:hint="eastAsia"/>
          <w:lang w:eastAsia="zh-CN"/>
        </w:rPr>
      </w:pPr>
      <w:r>
        <w:rPr>
          <w:rFonts w:hint="eastAsia"/>
          <w:lang w:eastAsia="zh-CN"/>
        </w:rPr>
        <w:t>2</w:t>
      </w:r>
      <w:r>
        <w:rPr>
          <w:rFonts w:hint="eastAsia"/>
          <w:lang w:eastAsia="zh-CN"/>
        </w:rPr>
        <w:t>．筹备元旦文艺汇演。</w:t>
      </w:r>
    </w:p>
    <w:p w:rsidR="001738F3" w:rsidRDefault="001738F3" w:rsidP="0007354D">
      <w:pPr>
        <w:spacing w:line="360" w:lineRule="auto"/>
        <w:ind w:firstLineChars="200" w:firstLine="480"/>
        <w:rPr>
          <w:rFonts w:hint="eastAsia"/>
          <w:lang w:eastAsia="zh-CN"/>
        </w:rPr>
      </w:pPr>
      <w:r>
        <w:rPr>
          <w:rFonts w:hint="eastAsia"/>
          <w:lang w:eastAsia="zh-CN"/>
        </w:rPr>
        <w:t>3</w:t>
      </w:r>
      <w:r w:rsidR="0007354D">
        <w:rPr>
          <w:rFonts w:hint="eastAsia"/>
          <w:lang w:eastAsia="zh-CN"/>
        </w:rPr>
        <w:t>．加强未成年人法治教育，特别是预防未成年</w:t>
      </w:r>
      <w:r w:rsidR="0007354D">
        <w:rPr>
          <w:rFonts w:hint="eastAsia"/>
          <w:lang w:eastAsia="zh-CN"/>
        </w:rPr>
        <w:t>女生性侵害的法治教育</w:t>
      </w:r>
      <w:r>
        <w:rPr>
          <w:rFonts w:hint="eastAsia"/>
          <w:lang w:eastAsia="zh-CN"/>
        </w:rPr>
        <w:t>，同时加强学生安全和纪</w:t>
      </w:r>
      <w:bookmarkStart w:id="0" w:name="_GoBack"/>
      <w:bookmarkEnd w:id="0"/>
      <w:r>
        <w:rPr>
          <w:rFonts w:hint="eastAsia"/>
          <w:lang w:eastAsia="zh-CN"/>
        </w:rPr>
        <w:t>律法制教育。</w:t>
      </w:r>
      <w:r>
        <w:rPr>
          <w:rFonts w:hint="eastAsia"/>
          <w:lang w:eastAsia="zh-CN"/>
        </w:rPr>
        <w:t xml:space="preserve"> </w:t>
      </w:r>
    </w:p>
    <w:p w:rsidR="001738F3" w:rsidRDefault="001738F3" w:rsidP="0007354D">
      <w:pPr>
        <w:spacing w:line="360" w:lineRule="auto"/>
        <w:ind w:firstLineChars="200" w:firstLine="480"/>
        <w:rPr>
          <w:rFonts w:hint="eastAsia"/>
          <w:lang w:eastAsia="zh-CN"/>
        </w:rPr>
      </w:pPr>
      <w:r>
        <w:rPr>
          <w:rFonts w:hint="eastAsia"/>
          <w:lang w:eastAsia="zh-CN"/>
        </w:rPr>
        <w:t>4</w:t>
      </w:r>
      <w:r>
        <w:rPr>
          <w:rFonts w:hint="eastAsia"/>
          <w:lang w:eastAsia="zh-CN"/>
        </w:rPr>
        <w:t>．加强学生间体育活动及课后服务体育活动的管理，严禁在大课间以外的时间打羽毛球等。</w:t>
      </w:r>
    </w:p>
    <w:p w:rsidR="001738F3" w:rsidRDefault="001738F3" w:rsidP="0007354D">
      <w:pPr>
        <w:spacing w:line="360" w:lineRule="auto"/>
        <w:ind w:firstLineChars="200" w:firstLine="480"/>
        <w:rPr>
          <w:rFonts w:hint="eastAsia"/>
          <w:lang w:eastAsia="zh-CN"/>
        </w:rPr>
      </w:pPr>
      <w:r>
        <w:rPr>
          <w:rFonts w:hint="eastAsia"/>
          <w:lang w:eastAsia="zh-CN"/>
        </w:rPr>
        <w:t>5</w:t>
      </w:r>
      <w:r w:rsidR="0007354D">
        <w:rPr>
          <w:rFonts w:hint="eastAsia"/>
          <w:lang w:eastAsia="zh-CN"/>
        </w:rPr>
        <w:t>．</w:t>
      </w:r>
      <w:r>
        <w:rPr>
          <w:rFonts w:hint="eastAsia"/>
          <w:lang w:eastAsia="zh-CN"/>
        </w:rPr>
        <w:t>本周校内公开课：陈娟、罗燕。</w:t>
      </w:r>
    </w:p>
    <w:p w:rsidR="001738F3" w:rsidRDefault="0007354D" w:rsidP="0007354D">
      <w:pPr>
        <w:spacing w:line="360" w:lineRule="auto"/>
        <w:ind w:firstLineChars="200" w:firstLine="480"/>
        <w:rPr>
          <w:rFonts w:hint="eastAsia"/>
          <w:lang w:eastAsia="zh-CN"/>
        </w:rPr>
      </w:pPr>
      <w:r>
        <w:rPr>
          <w:rFonts w:hint="eastAsia"/>
          <w:lang w:eastAsia="zh-CN"/>
        </w:rPr>
        <w:t>6</w:t>
      </w:r>
      <w:r>
        <w:rPr>
          <w:rFonts w:hint="eastAsia"/>
          <w:lang w:eastAsia="zh-CN"/>
        </w:rPr>
        <w:t>．</w:t>
      </w:r>
      <w:r w:rsidR="001738F3">
        <w:rPr>
          <w:rFonts w:hint="eastAsia"/>
          <w:lang w:eastAsia="zh-CN"/>
        </w:rPr>
        <w:t>筹备七、八、九年级十二月考试</w:t>
      </w:r>
      <w:r w:rsidR="001738F3">
        <w:rPr>
          <w:rFonts w:hint="eastAsia"/>
          <w:lang w:eastAsia="zh-CN"/>
        </w:rPr>
        <w:t xml:space="preserve"> </w:t>
      </w:r>
    </w:p>
    <w:p w:rsidR="001738F3" w:rsidRDefault="001738F3" w:rsidP="0007354D">
      <w:pPr>
        <w:spacing w:line="360" w:lineRule="auto"/>
        <w:ind w:firstLineChars="200" w:firstLine="480"/>
        <w:rPr>
          <w:rFonts w:hint="eastAsia"/>
          <w:lang w:eastAsia="zh-CN"/>
        </w:rPr>
      </w:pPr>
      <w:r>
        <w:rPr>
          <w:rFonts w:hint="eastAsia"/>
          <w:lang w:eastAsia="zh-CN"/>
        </w:rPr>
        <w:t>7</w:t>
      </w:r>
      <w:r w:rsidR="0007354D">
        <w:rPr>
          <w:rFonts w:hint="eastAsia"/>
          <w:lang w:eastAsia="zh-CN"/>
        </w:rPr>
        <w:t>．</w:t>
      </w:r>
      <w:r>
        <w:rPr>
          <w:rFonts w:hint="eastAsia"/>
          <w:lang w:eastAsia="zh-CN"/>
        </w:rPr>
        <w:t>加强校际联系，和</w:t>
      </w:r>
      <w:proofErr w:type="gramStart"/>
      <w:r>
        <w:rPr>
          <w:rFonts w:hint="eastAsia"/>
          <w:lang w:eastAsia="zh-CN"/>
        </w:rPr>
        <w:t>蔡</w:t>
      </w:r>
      <w:proofErr w:type="gramEnd"/>
      <w:r>
        <w:rPr>
          <w:rFonts w:hint="eastAsia"/>
          <w:lang w:eastAsia="zh-CN"/>
        </w:rPr>
        <w:t>店中学和楚才中学一起开展教研活动，关注课堂教学和学生应试能力的提高。</w:t>
      </w:r>
      <w:r>
        <w:rPr>
          <w:rFonts w:hint="eastAsia"/>
          <w:lang w:eastAsia="zh-CN"/>
        </w:rPr>
        <w:t xml:space="preserve">  </w:t>
      </w:r>
    </w:p>
    <w:p w:rsidR="001738F3" w:rsidRDefault="001738F3" w:rsidP="0007354D">
      <w:pPr>
        <w:spacing w:line="360" w:lineRule="auto"/>
        <w:ind w:firstLineChars="200" w:firstLine="480"/>
        <w:rPr>
          <w:lang w:eastAsia="zh-CN"/>
        </w:rPr>
      </w:pPr>
    </w:p>
    <w:p w:rsidR="001738F3" w:rsidRDefault="001738F3" w:rsidP="0007354D">
      <w:pPr>
        <w:spacing w:line="360" w:lineRule="auto"/>
        <w:ind w:firstLineChars="200" w:firstLine="480"/>
        <w:rPr>
          <w:rFonts w:hint="eastAsia"/>
          <w:lang w:eastAsia="zh-CN"/>
        </w:rPr>
      </w:pPr>
      <w:r>
        <w:rPr>
          <w:rFonts w:hint="eastAsia"/>
          <w:lang w:eastAsia="zh-CN"/>
        </w:rPr>
        <w:t>8</w:t>
      </w:r>
      <w:r w:rsidR="0007354D">
        <w:rPr>
          <w:rFonts w:hint="eastAsia"/>
          <w:lang w:eastAsia="zh-CN"/>
        </w:rPr>
        <w:t>．</w:t>
      </w:r>
      <w:r>
        <w:rPr>
          <w:rFonts w:hint="eastAsia"/>
          <w:lang w:eastAsia="zh-CN"/>
        </w:rPr>
        <w:t>近接区教育局财务审查，涉及核算中心的财务审查。</w:t>
      </w:r>
      <w:r>
        <w:rPr>
          <w:rFonts w:hint="eastAsia"/>
          <w:lang w:eastAsia="zh-CN"/>
        </w:rPr>
        <w:t xml:space="preserve"> </w:t>
      </w:r>
    </w:p>
    <w:p w:rsidR="001738F3" w:rsidRDefault="001738F3" w:rsidP="0007354D">
      <w:pPr>
        <w:spacing w:line="360" w:lineRule="auto"/>
        <w:ind w:firstLineChars="200" w:firstLine="480"/>
        <w:rPr>
          <w:rFonts w:hint="eastAsia"/>
          <w:lang w:eastAsia="zh-CN"/>
        </w:rPr>
      </w:pPr>
      <w:r>
        <w:rPr>
          <w:rFonts w:hint="eastAsia"/>
          <w:lang w:eastAsia="zh-CN"/>
        </w:rPr>
        <w:t>9</w:t>
      </w:r>
      <w:r w:rsidR="0007354D">
        <w:rPr>
          <w:rFonts w:hint="eastAsia"/>
          <w:lang w:eastAsia="zh-CN"/>
        </w:rPr>
        <w:t>．</w:t>
      </w:r>
      <w:r>
        <w:rPr>
          <w:rFonts w:hint="eastAsia"/>
          <w:lang w:eastAsia="zh-CN"/>
        </w:rPr>
        <w:t>教科室同志在</w:t>
      </w:r>
      <w:r>
        <w:rPr>
          <w:rFonts w:hint="eastAsia"/>
          <w:lang w:eastAsia="zh-CN"/>
        </w:rPr>
        <w:t>15</w:t>
      </w:r>
      <w:r>
        <w:rPr>
          <w:rFonts w:hint="eastAsia"/>
          <w:lang w:eastAsia="zh-CN"/>
        </w:rPr>
        <w:t>号之前准备好课题研究工作相关资料。</w:t>
      </w:r>
    </w:p>
    <w:p w:rsidR="0011498E" w:rsidRPr="001738F3" w:rsidRDefault="001738F3" w:rsidP="0007354D">
      <w:pPr>
        <w:spacing w:line="360" w:lineRule="auto"/>
        <w:ind w:firstLineChars="200" w:firstLine="480"/>
        <w:rPr>
          <w:lang w:eastAsia="zh-CN"/>
        </w:rPr>
      </w:pPr>
      <w:r>
        <w:rPr>
          <w:rFonts w:hint="eastAsia"/>
          <w:lang w:eastAsia="zh-CN"/>
        </w:rPr>
        <w:t>10</w:t>
      </w:r>
      <w:r w:rsidR="0007354D">
        <w:rPr>
          <w:rFonts w:hint="eastAsia"/>
          <w:lang w:eastAsia="zh-CN"/>
        </w:rPr>
        <w:t>．</w:t>
      </w:r>
      <w:r>
        <w:rPr>
          <w:rFonts w:hint="eastAsia"/>
          <w:lang w:eastAsia="zh-CN"/>
        </w:rPr>
        <w:t>推进市级平安校园创建。</w:t>
      </w:r>
    </w:p>
    <w:sectPr w:rsidR="0011498E" w:rsidRPr="001738F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B0A5D"/>
    <w:multiLevelType w:val="hybridMultilevel"/>
    <w:tmpl w:val="E9BEA224"/>
    <w:lvl w:ilvl="0" w:tplc="70341A6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2"/>
  </w:compat>
  <w:rsids>
    <w:rsidRoot w:val="0011498E"/>
    <w:rsid w:val="0007354D"/>
    <w:rsid w:val="0007614A"/>
    <w:rsid w:val="0009304A"/>
    <w:rsid w:val="000E1271"/>
    <w:rsid w:val="0011498E"/>
    <w:rsid w:val="001738F3"/>
    <w:rsid w:val="00560BE4"/>
    <w:rsid w:val="00897CC7"/>
    <w:rsid w:val="00A645F6"/>
    <w:rsid w:val="00B22C37"/>
    <w:rsid w:val="00F4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D5EBF-09B4-427D-B312-7F58ADF7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rFonts w:eastAsia="Times New Roman"/>
      <w:b/>
      <w:bCs/>
      <w:kern w:val="36"/>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B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4</cp:revision>
  <dcterms:created xsi:type="dcterms:W3CDTF">2023-12-11T02:43:00Z</dcterms:created>
  <dcterms:modified xsi:type="dcterms:W3CDTF">2023-12-11T04:40:00Z</dcterms:modified>
</cp:coreProperties>
</file>