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A52C" w14:textId="4E1BE608" w:rsidR="00D01091" w:rsidRDefault="00696C66">
      <w:pPr>
        <w:jc w:val="center"/>
        <w:rPr>
          <w:b/>
          <w:sz w:val="32"/>
          <w:lang w:eastAsia="zh-CN"/>
        </w:rPr>
      </w:pPr>
      <w:r>
        <w:rPr>
          <w:b/>
          <w:sz w:val="32"/>
          <w:lang w:eastAsia="zh-CN"/>
        </w:rPr>
        <w:t>六年级调研试卷</w:t>
      </w:r>
    </w:p>
    <w:p w14:paraId="1EA079E7" w14:textId="77777777" w:rsidR="00D01091" w:rsidRDefault="00D01091">
      <w:pPr>
        <w:jc w:val="center"/>
        <w:rPr>
          <w:b/>
          <w:sz w:val="32"/>
          <w:lang w:eastAsia="zh-CN"/>
        </w:rPr>
      </w:pPr>
    </w:p>
    <w:p w14:paraId="0D71627F" w14:textId="77777777" w:rsidR="00D01091" w:rsidRDefault="00696C66">
      <w:pPr>
        <w:rPr>
          <w:b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一、判断题</w:t>
      </w:r>
    </w:p>
    <w:p w14:paraId="51DC51DE" w14:textId="77777777" w:rsidR="00D01091" w:rsidRDefault="00696C66">
      <w:pPr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分）质数加</w:t>
      </w:r>
      <w:r>
        <w:rPr>
          <w:lang w:eastAsia="zh-CN"/>
        </w:rPr>
        <w:t>1</w:t>
      </w:r>
      <w:r>
        <w:rPr>
          <w:lang w:eastAsia="zh-CN"/>
        </w:rPr>
        <w:t>后就是偶数。（</w:t>
      </w:r>
      <w:r>
        <w:rPr>
          <w:lang w:eastAsia="zh-CN"/>
        </w:rPr>
        <w:t xml:space="preserve">      </w:t>
      </w:r>
      <w:r>
        <w:rPr>
          <w:lang w:eastAsia="zh-CN"/>
        </w:rPr>
        <w:t>）</w:t>
      </w:r>
    </w:p>
    <w:p w14:paraId="0C3D802D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>
        <w:rPr>
          <w:lang w:eastAsia="zh-CN"/>
        </w:rPr>
        <w:t>×</w:t>
      </w:r>
    </w:p>
    <w:p w14:paraId="2E6AFF9D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2</w:t>
      </w:r>
      <w:r>
        <w:rPr>
          <w:lang w:eastAsia="zh-CN"/>
        </w:rPr>
        <w:t>是最小的质数，</w:t>
      </w:r>
      <w:r>
        <w:rPr>
          <w:lang w:eastAsia="zh-CN"/>
        </w:rPr>
        <w:t>2+1=3</w:t>
      </w:r>
      <w:r>
        <w:rPr>
          <w:lang w:eastAsia="zh-CN"/>
        </w:rPr>
        <w:t>，</w:t>
      </w:r>
      <w:r>
        <w:rPr>
          <w:lang w:eastAsia="zh-CN"/>
        </w:rPr>
        <w:t>3</w:t>
      </w:r>
      <w:r>
        <w:rPr>
          <w:lang w:eastAsia="zh-CN"/>
        </w:rPr>
        <w:t>是奇数不是偶数。除了</w:t>
      </w:r>
      <w:r>
        <w:rPr>
          <w:lang w:eastAsia="zh-CN"/>
        </w:rPr>
        <w:t>2</w:t>
      </w:r>
      <w:r>
        <w:rPr>
          <w:lang w:eastAsia="zh-CN"/>
        </w:rPr>
        <w:t>以外的质数加</w:t>
      </w:r>
      <w:r>
        <w:rPr>
          <w:lang w:eastAsia="zh-CN"/>
        </w:rPr>
        <w:t>1</w:t>
      </w:r>
      <w:r>
        <w:rPr>
          <w:lang w:eastAsia="zh-CN"/>
        </w:rPr>
        <w:t>后都是偶数。</w:t>
      </w:r>
    </w:p>
    <w:p w14:paraId="59DCE587" w14:textId="77777777" w:rsidR="00D01091" w:rsidRDefault="00696C66">
      <w:pPr>
        <w:rPr>
          <w:lang w:eastAsia="zh-CN"/>
        </w:rPr>
      </w:pPr>
      <w:r>
        <w:rPr>
          <w:lang w:eastAsia="zh-CN"/>
        </w:rPr>
        <w:t>故此题错误。</w:t>
      </w:r>
      <w:r>
        <w:rPr>
          <w:lang w:eastAsia="zh-CN"/>
        </w:rPr>
        <w:br/>
      </w:r>
    </w:p>
    <w:p w14:paraId="0A5E4E6D" w14:textId="77777777" w:rsidR="00D01091" w:rsidRDefault="00696C66">
      <w:pPr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分）棱长</w:t>
      </w:r>
      <w:r>
        <w:rPr>
          <w:lang w:eastAsia="zh-CN"/>
        </w:rPr>
        <w:t>6</w:t>
      </w:r>
      <w:r>
        <w:rPr>
          <w:lang w:eastAsia="zh-CN"/>
        </w:rPr>
        <w:t>分米的正方体的表面积和体积相等。（</w:t>
      </w:r>
      <w:r>
        <w:rPr>
          <w:lang w:eastAsia="zh-CN"/>
        </w:rPr>
        <w:t xml:space="preserve">      </w:t>
      </w:r>
      <w:r>
        <w:rPr>
          <w:lang w:eastAsia="zh-CN"/>
        </w:rPr>
        <w:t>）</w:t>
      </w:r>
    </w:p>
    <w:p w14:paraId="5EF37207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>
        <w:rPr>
          <w:lang w:eastAsia="zh-CN"/>
        </w:rPr>
        <w:t>×</w:t>
      </w:r>
    </w:p>
    <w:p w14:paraId="3C6A6CDB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表面积的单位是平方分米，体积的单位是立方分米，</w:t>
      </w:r>
      <w:proofErr w:type="gramStart"/>
      <w:r>
        <w:rPr>
          <w:lang w:eastAsia="zh-CN"/>
        </w:rPr>
        <w:t>两者单位</w:t>
      </w:r>
      <w:proofErr w:type="gramEnd"/>
      <w:r>
        <w:rPr>
          <w:lang w:eastAsia="zh-CN"/>
        </w:rPr>
        <w:t>不同，不能比较。故本题错误。</w:t>
      </w:r>
      <w:r>
        <w:rPr>
          <w:lang w:eastAsia="zh-CN"/>
        </w:rPr>
        <w:br/>
      </w:r>
    </w:p>
    <w:p w14:paraId="59DEE021" w14:textId="77777777" w:rsidR="00D01091" w:rsidRDefault="00696C66">
      <w:r>
        <w:rPr>
          <w:lang w:eastAsia="zh-CN"/>
        </w:rPr>
        <w:t>3.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分）钟面上，分针转了两周，时针正好转了</w:t>
      </w:r>
      <w:r>
        <w:rPr>
          <w:lang w:eastAsia="zh-CN"/>
        </w:rPr>
        <w:t>60°</w:t>
      </w:r>
      <w:r>
        <w:rPr>
          <w:lang w:eastAsia="zh-CN"/>
        </w:rPr>
        <w:t>。</w:t>
      </w:r>
      <w:r>
        <w:rPr>
          <w:lang w:eastAsia="zh-CN"/>
        </w:rPr>
        <w:t xml:space="preserve">   </w:t>
      </w:r>
      <w:r>
        <w:t>（</w:t>
      </w:r>
      <w:r>
        <w:t xml:space="preserve">      </w:t>
      </w:r>
      <w:r>
        <w:t>）</w:t>
      </w:r>
    </w:p>
    <w:p w14:paraId="56493245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>
        <w:rPr>
          <w:lang w:eastAsia="zh-CN"/>
        </w:rPr>
        <w:t>√</w:t>
      </w:r>
    </w:p>
    <w:p w14:paraId="511A6A91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根据分针转一周，时针走过</w:t>
      </w:r>
      <w:r>
        <w:rPr>
          <w:lang w:eastAsia="zh-CN"/>
        </w:rPr>
        <w:t>1</w:t>
      </w:r>
      <w:r>
        <w:rPr>
          <w:lang w:eastAsia="zh-CN"/>
        </w:rPr>
        <w:t>大格可推得：分针转两周，时针走过</w:t>
      </w:r>
      <w:r>
        <w:rPr>
          <w:lang w:eastAsia="zh-CN"/>
        </w:rPr>
        <w:t>2</w:t>
      </w:r>
      <w:r>
        <w:rPr>
          <w:lang w:eastAsia="zh-CN"/>
        </w:rPr>
        <w:t>大格，</w:t>
      </w:r>
    </w:p>
    <w:p w14:paraId="7D770CEC" w14:textId="77777777" w:rsidR="00D01091" w:rsidRDefault="00696C66">
      <w:pPr>
        <w:rPr>
          <w:lang w:eastAsia="zh-CN"/>
        </w:rPr>
      </w:pPr>
      <w:r>
        <w:rPr>
          <w:lang w:eastAsia="zh-CN"/>
        </w:rPr>
        <w:t>每</w:t>
      </w:r>
      <w:r>
        <w:rPr>
          <w:lang w:eastAsia="zh-CN"/>
        </w:rPr>
        <w:t>1</w:t>
      </w:r>
      <w:r>
        <w:rPr>
          <w:lang w:eastAsia="zh-CN"/>
        </w:rPr>
        <w:t>大格对应的角度为：</w:t>
      </w:r>
      <w:r>
        <w:rPr>
          <w:lang w:eastAsia="zh-CN"/>
        </w:rPr>
        <w:t>360°÷12=30°</w:t>
      </w:r>
      <w:r>
        <w:rPr>
          <w:lang w:eastAsia="zh-CN"/>
        </w:rPr>
        <w:t>，</w:t>
      </w:r>
    </w:p>
    <w:p w14:paraId="5B37A82D" w14:textId="77777777" w:rsidR="00D01091" w:rsidRDefault="00696C66">
      <w:pPr>
        <w:rPr>
          <w:lang w:eastAsia="zh-CN"/>
        </w:rPr>
      </w:pPr>
      <w:r>
        <w:rPr>
          <w:lang w:eastAsia="zh-CN"/>
        </w:rPr>
        <w:t>所以</w:t>
      </w:r>
      <w:r>
        <w:rPr>
          <w:lang w:eastAsia="zh-CN"/>
        </w:rPr>
        <w:t>2</w:t>
      </w:r>
      <w:r>
        <w:rPr>
          <w:lang w:eastAsia="zh-CN"/>
        </w:rPr>
        <w:t>大格对应的角度为：</w:t>
      </w:r>
      <w:r>
        <w:rPr>
          <w:lang w:eastAsia="zh-CN"/>
        </w:rPr>
        <w:t>30°×2=60°</w:t>
      </w:r>
      <w:r>
        <w:rPr>
          <w:lang w:eastAsia="zh-CN"/>
        </w:rPr>
        <w:t>，即时针正好转</w:t>
      </w:r>
      <w:r>
        <w:rPr>
          <w:lang w:eastAsia="zh-CN"/>
        </w:rPr>
        <w:t>60°</w:t>
      </w:r>
      <w:r>
        <w:rPr>
          <w:lang w:eastAsia="zh-CN"/>
        </w:rPr>
        <w:t>。</w:t>
      </w:r>
    </w:p>
    <w:p w14:paraId="013BBCAA" w14:textId="77777777" w:rsidR="00D01091" w:rsidRDefault="00696C66">
      <w:pPr>
        <w:rPr>
          <w:lang w:eastAsia="zh-CN"/>
        </w:rPr>
      </w:pPr>
      <w:r>
        <w:rPr>
          <w:lang w:eastAsia="zh-CN"/>
        </w:rPr>
        <w:t>故本题正确。</w:t>
      </w:r>
      <w:r>
        <w:rPr>
          <w:lang w:eastAsia="zh-CN"/>
        </w:rPr>
        <w:br/>
      </w:r>
    </w:p>
    <w:p w14:paraId="6BC171F7" w14:textId="77777777" w:rsidR="00D01091" w:rsidRDefault="00696C66">
      <w:pPr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分）一袋大米的总质量不变，吃去的千克数与剩下的千克数成反比例。（</w:t>
      </w:r>
      <w:r>
        <w:rPr>
          <w:lang w:eastAsia="zh-CN"/>
        </w:rPr>
        <w:t xml:space="preserve">      </w:t>
      </w:r>
      <w:r>
        <w:rPr>
          <w:lang w:eastAsia="zh-CN"/>
        </w:rPr>
        <w:t>）</w:t>
      </w:r>
    </w:p>
    <w:p w14:paraId="773DF103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>
        <w:rPr>
          <w:lang w:eastAsia="zh-CN"/>
        </w:rPr>
        <w:t>×</w:t>
      </w:r>
    </w:p>
    <w:p w14:paraId="1E53F535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吃去的千克数</w:t>
      </w:r>
      <w:r>
        <w:rPr>
          <w:lang w:eastAsia="zh-CN"/>
        </w:rPr>
        <w:t>+</w:t>
      </w:r>
      <w:r>
        <w:rPr>
          <w:lang w:eastAsia="zh-CN"/>
        </w:rPr>
        <w:t>剩下的千克数</w:t>
      </w:r>
      <w:r>
        <w:rPr>
          <w:lang w:eastAsia="zh-CN"/>
        </w:rPr>
        <w:t>=</w:t>
      </w:r>
      <w:r>
        <w:rPr>
          <w:lang w:eastAsia="zh-CN"/>
        </w:rPr>
        <w:t>一袋大米的总质量（不变），是和一定，故吃去的千克数与剩下的千克数不成反比例。故本题错误。</w:t>
      </w:r>
      <w:r>
        <w:rPr>
          <w:lang w:eastAsia="zh-CN"/>
        </w:rPr>
        <w:br/>
      </w:r>
    </w:p>
    <w:p w14:paraId="15F2A223" w14:textId="77777777" w:rsidR="00D01091" w:rsidRDefault="00696C66">
      <w:r>
        <w:rPr>
          <w:lang w:eastAsia="zh-CN"/>
        </w:rPr>
        <w:t>5.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分）下图中，甲的表面积等于乙的表面积。</w:t>
      </w:r>
      <w:r>
        <w:rPr>
          <w:lang w:eastAsia="zh-CN"/>
        </w:rPr>
        <w:t xml:space="preserve">   </w:t>
      </w:r>
      <w:r>
        <w:t>（</w:t>
      </w:r>
      <w:r>
        <w:t xml:space="preserve">      </w:t>
      </w:r>
      <w:r>
        <w:t>）</w:t>
      </w:r>
    </w:p>
    <w:p w14:paraId="1842CED1" w14:textId="77777777" w:rsidR="00D01091" w:rsidRDefault="00696C66">
      <w:pPr>
        <w:ind w:left="420"/>
      </w:pPr>
      <w:r>
        <w:rPr>
          <w:noProof/>
        </w:rPr>
        <w:drawing>
          <wp:inline distT="0" distB="0" distL="114300" distR="114300" wp14:anchorId="51F910B6" wp14:editId="5B02EC95">
            <wp:extent cx="1853565" cy="949960"/>
            <wp:effectExtent l="0" t="0" r="63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4E0F2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>
        <w:rPr>
          <w:lang w:eastAsia="zh-CN"/>
        </w:rPr>
        <w:t>√</w:t>
      </w:r>
    </w:p>
    <w:p w14:paraId="14368686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proofErr w:type="gramStart"/>
      <w:r>
        <w:rPr>
          <w:lang w:eastAsia="zh-CN"/>
        </w:rPr>
        <w:t>乙虽缺</w:t>
      </w:r>
      <w:proofErr w:type="gramEnd"/>
      <w:r>
        <w:rPr>
          <w:lang w:eastAsia="zh-CN"/>
        </w:rPr>
        <w:t>了一小正方体，但又露出了新的面，所以和甲的表面积一样大。故本题正确。</w:t>
      </w:r>
      <w:r>
        <w:rPr>
          <w:lang w:eastAsia="zh-CN"/>
        </w:rPr>
        <w:br/>
      </w:r>
    </w:p>
    <w:p w14:paraId="0AD377A8" w14:textId="77777777" w:rsidR="00D01091" w:rsidRDefault="00696C66">
      <w:r>
        <w:rPr>
          <w:lang w:eastAsia="zh-CN"/>
        </w:rPr>
        <w:lastRenderedPageBreak/>
        <w:t>6.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分）如图，当</w:t>
      </w:r>
      <w:proofErr w:type="gramStart"/>
      <w:r>
        <w:rPr>
          <w:lang w:eastAsia="zh-CN"/>
        </w:rPr>
        <w:t>圆柱容球时</w:t>
      </w:r>
      <w:proofErr w:type="gramEnd"/>
      <w:r>
        <w:rPr>
          <w:lang w:eastAsia="zh-CN"/>
        </w:rPr>
        <w:t>，球的体积是圆柱体积的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1A3B017F" wp14:editId="64B53828">
            <wp:extent cx="57150" cy="399415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。</w:t>
      </w:r>
      <w:r>
        <w:rPr>
          <w:lang w:eastAsia="zh-CN"/>
        </w:rPr>
        <w:t xml:space="preserve">   </w:t>
      </w:r>
      <w:r>
        <w:t>（</w:t>
      </w:r>
      <w:r>
        <w:t xml:space="preserve">      </w:t>
      </w:r>
      <w:r>
        <w:t>）</w:t>
      </w:r>
    </w:p>
    <w:p w14:paraId="6DA22B9D" w14:textId="77777777" w:rsidR="00D01091" w:rsidRDefault="00696C66">
      <w:pPr>
        <w:ind w:left="420"/>
      </w:pPr>
      <w:r>
        <w:rPr>
          <w:noProof/>
        </w:rPr>
        <w:drawing>
          <wp:inline distT="0" distB="0" distL="114300" distR="114300" wp14:anchorId="17383A43" wp14:editId="631FED1C">
            <wp:extent cx="949960" cy="102552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0400" cy="10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02019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>
        <w:rPr>
          <w:lang w:eastAsia="zh-CN"/>
        </w:rPr>
        <w:t>√</w:t>
      </w:r>
    </w:p>
    <w:p w14:paraId="458C0E83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设</w:t>
      </w:r>
      <w:r>
        <w:rPr>
          <w:lang w:eastAsia="zh-CN"/>
        </w:rPr>
        <w:t>r=1</w:t>
      </w:r>
      <w:r>
        <w:rPr>
          <w:lang w:eastAsia="zh-CN"/>
        </w:rPr>
        <w:t>，由图可知：圆柱的体积</w:t>
      </w:r>
      <w:r>
        <w:rPr>
          <w:lang w:eastAsia="zh-CN"/>
        </w:rPr>
        <w:t>=</w:t>
      </w:r>
      <w:r>
        <w:t>π</w:t>
      </w:r>
      <w:r>
        <w:rPr>
          <w:lang w:eastAsia="zh-CN"/>
        </w:rPr>
        <w:t>×1²×2×1=2</w:t>
      </w:r>
      <w:r>
        <w:t>π</w:t>
      </w:r>
    </w:p>
    <w:p w14:paraId="2915909C" w14:textId="77777777" w:rsidR="00D01091" w:rsidRDefault="00696C66">
      <w:pPr>
        <w:rPr>
          <w:lang w:eastAsia="zh-CN"/>
        </w:rPr>
      </w:pPr>
      <w:r>
        <w:rPr>
          <w:lang w:eastAsia="zh-CN"/>
        </w:rPr>
        <w:t>球的体积</w:t>
      </w:r>
      <w:r>
        <w:rPr>
          <w:lang w:eastAsia="zh-CN"/>
        </w:rPr>
        <w:t xml:space="preserve">= </w:t>
      </w:r>
      <w:r>
        <w:rPr>
          <w:noProof/>
        </w:rPr>
        <w:drawing>
          <wp:inline distT="0" distB="0" distL="114300" distR="114300" wp14:anchorId="5AD84408" wp14:editId="35B6C039">
            <wp:extent cx="608330" cy="399415"/>
            <wp:effectExtent l="0" t="0" r="127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4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96785" w14:textId="77777777" w:rsidR="00D01091" w:rsidRDefault="00696C66">
      <w:pPr>
        <w:rPr>
          <w:lang w:eastAsia="zh-CN"/>
        </w:rPr>
      </w:pPr>
      <w:r>
        <w:rPr>
          <w:lang w:eastAsia="zh-CN"/>
        </w:rPr>
        <w:t>所以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3EF911F7" wp14:editId="7433009A">
            <wp:extent cx="960755" cy="399415"/>
            <wp:effectExtent l="0" t="0" r="444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531A7" w14:textId="77777777" w:rsidR="00D01091" w:rsidRDefault="00696C66">
      <w:pPr>
        <w:rPr>
          <w:lang w:eastAsia="zh-CN"/>
        </w:rPr>
      </w:pPr>
      <w:r>
        <w:rPr>
          <w:lang w:eastAsia="zh-CN"/>
        </w:rPr>
        <w:t>故此题正确。</w:t>
      </w:r>
      <w:r>
        <w:rPr>
          <w:lang w:eastAsia="zh-CN"/>
        </w:rPr>
        <w:br/>
      </w:r>
    </w:p>
    <w:p w14:paraId="46AED9CA" w14:textId="77777777" w:rsidR="00D01091" w:rsidRDefault="00696C66">
      <w:r>
        <w:rPr>
          <w:lang w:eastAsia="zh-CN"/>
        </w:rPr>
        <w:t>7.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分）如图，圆的面积和正方形面积的比是</w:t>
      </w:r>
      <w:r>
        <w:rPr>
          <w:lang w:eastAsia="zh-CN"/>
        </w:rPr>
        <w:t>4</w:t>
      </w:r>
      <w:r>
        <w:rPr>
          <w:lang w:eastAsia="zh-CN"/>
        </w:rPr>
        <w:t>：</w:t>
      </w:r>
      <w:r>
        <w:t>π</w:t>
      </w:r>
      <w:r>
        <w:rPr>
          <w:lang w:eastAsia="zh-CN"/>
        </w:rPr>
        <w:t>。</w:t>
      </w:r>
      <w:r>
        <w:rPr>
          <w:lang w:eastAsia="zh-CN"/>
        </w:rPr>
        <w:t xml:space="preserve">    </w:t>
      </w:r>
      <w:r>
        <w:t>（</w:t>
      </w:r>
      <w:r>
        <w:t xml:space="preserve">      </w:t>
      </w:r>
      <w:r>
        <w:t>）</w:t>
      </w:r>
    </w:p>
    <w:p w14:paraId="3CE5F99E" w14:textId="77777777" w:rsidR="00D01091" w:rsidRDefault="00696C66">
      <w:pPr>
        <w:ind w:left="420"/>
      </w:pPr>
      <w:r>
        <w:rPr>
          <w:noProof/>
        </w:rPr>
        <w:drawing>
          <wp:inline distT="0" distB="0" distL="114300" distR="114300" wp14:anchorId="63AB05E9" wp14:editId="330EA020">
            <wp:extent cx="694690" cy="654685"/>
            <wp:effectExtent l="0" t="0" r="381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48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5F711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>
        <w:rPr>
          <w:lang w:eastAsia="zh-CN"/>
        </w:rPr>
        <w:t>×</w:t>
      </w:r>
    </w:p>
    <w:p w14:paraId="43042AC1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设正方形的边长为</w:t>
      </w:r>
      <w:r>
        <w:rPr>
          <w:lang w:eastAsia="zh-CN"/>
        </w:rPr>
        <w:t>2</w:t>
      </w:r>
      <w:r>
        <w:rPr>
          <w:lang w:eastAsia="zh-CN"/>
        </w:rPr>
        <w:t>，由图可知，圆的半径为</w:t>
      </w:r>
      <w:r>
        <w:rPr>
          <w:lang w:eastAsia="zh-CN"/>
        </w:rPr>
        <w:t>2÷2=1</w:t>
      </w:r>
    </w:p>
    <w:p w14:paraId="11E91751" w14:textId="77777777" w:rsidR="00D01091" w:rsidRDefault="00696C66">
      <w:pPr>
        <w:rPr>
          <w:lang w:eastAsia="zh-CN"/>
        </w:rPr>
      </w:pPr>
      <w:r>
        <w:rPr>
          <w:lang w:eastAsia="zh-CN"/>
        </w:rPr>
        <w:t>则正方形的面积</w:t>
      </w:r>
      <w:r>
        <w:rPr>
          <w:lang w:eastAsia="zh-CN"/>
        </w:rPr>
        <w:t>=2×2=4</w:t>
      </w:r>
    </w:p>
    <w:p w14:paraId="363032CD" w14:textId="77777777" w:rsidR="00D01091" w:rsidRDefault="00696C66">
      <w:pPr>
        <w:rPr>
          <w:lang w:eastAsia="zh-CN"/>
        </w:rPr>
      </w:pPr>
      <w:r>
        <w:rPr>
          <w:lang w:eastAsia="zh-CN"/>
        </w:rPr>
        <w:t>圆的面积</w:t>
      </w:r>
      <w:r>
        <w:rPr>
          <w:lang w:eastAsia="zh-CN"/>
        </w:rPr>
        <w:t>=</w:t>
      </w:r>
      <w:r>
        <w:t>π</w:t>
      </w:r>
      <w:r>
        <w:rPr>
          <w:lang w:eastAsia="zh-CN"/>
        </w:rPr>
        <w:t xml:space="preserve">× </w:t>
      </w:r>
      <w:r>
        <w:rPr>
          <w:noProof/>
        </w:rPr>
        <w:drawing>
          <wp:inline distT="0" distB="0" distL="114300" distR="114300" wp14:anchorId="5321B55B" wp14:editId="4F3733B5">
            <wp:extent cx="132715" cy="197485"/>
            <wp:effectExtent l="0" t="0" r="698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2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=</w:t>
      </w:r>
      <w:r>
        <w:t>π</w:t>
      </w:r>
    </w:p>
    <w:p w14:paraId="7219BB09" w14:textId="77777777" w:rsidR="00D01091" w:rsidRDefault="00696C66">
      <w:pPr>
        <w:rPr>
          <w:lang w:eastAsia="zh-CN"/>
        </w:rPr>
      </w:pPr>
      <w:r>
        <w:rPr>
          <w:lang w:eastAsia="zh-CN"/>
        </w:rPr>
        <w:t>所以圆的面积：正方形的面积</w:t>
      </w:r>
      <w:r>
        <w:rPr>
          <w:lang w:eastAsia="zh-CN"/>
        </w:rPr>
        <w:t>=</w:t>
      </w:r>
      <w:r>
        <w:t>π</w:t>
      </w:r>
      <w:r>
        <w:rPr>
          <w:lang w:eastAsia="zh-CN"/>
        </w:rPr>
        <w:t>：</w:t>
      </w:r>
      <w:r>
        <w:rPr>
          <w:lang w:eastAsia="zh-CN"/>
        </w:rPr>
        <w:t>4</w:t>
      </w:r>
    </w:p>
    <w:p w14:paraId="60293CEE" w14:textId="77777777" w:rsidR="00D01091" w:rsidRDefault="00696C66">
      <w:pPr>
        <w:rPr>
          <w:lang w:eastAsia="zh-CN"/>
        </w:rPr>
      </w:pPr>
      <w:r>
        <w:rPr>
          <w:lang w:eastAsia="zh-CN"/>
        </w:rPr>
        <w:t>故本题错误。</w:t>
      </w:r>
      <w:r>
        <w:rPr>
          <w:lang w:eastAsia="zh-CN"/>
        </w:rPr>
        <w:br/>
      </w:r>
    </w:p>
    <w:p w14:paraId="29136F9F" w14:textId="77777777" w:rsidR="00D01091" w:rsidRDefault="00696C66">
      <w:pPr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二、单选题</w:t>
      </w:r>
    </w:p>
    <w:p w14:paraId="69ADF596" w14:textId="77777777" w:rsidR="00D01091" w:rsidRDefault="00696C66">
      <w:pPr>
        <w:rPr>
          <w:lang w:eastAsia="zh-CN"/>
        </w:rPr>
      </w:pPr>
      <w:r>
        <w:rPr>
          <w:lang w:eastAsia="zh-CN"/>
        </w:rPr>
        <w:t>8.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分）从圆锥顶点向底面作垂直切割，所得横截面是（</w:t>
      </w:r>
      <w:r>
        <w:rPr>
          <w:lang w:eastAsia="zh-CN"/>
        </w:rPr>
        <w:t xml:space="preserve">      </w:t>
      </w:r>
      <w:r>
        <w:rPr>
          <w:lang w:eastAsia="zh-CN"/>
        </w:rPr>
        <w:t>）</w:t>
      </w:r>
    </w:p>
    <w:p w14:paraId="51B358A1" w14:textId="77777777" w:rsidR="00D01091" w:rsidRDefault="00696C66">
      <w:pPr>
        <w:tabs>
          <w:tab w:val="left" w:pos="2307"/>
          <w:tab w:val="left" w:pos="4195"/>
          <w:tab w:val="left" w:pos="6083"/>
        </w:tabs>
        <w:ind w:left="420"/>
        <w:rPr>
          <w:lang w:eastAsia="zh-CN"/>
        </w:rPr>
      </w:pPr>
      <w:r>
        <w:rPr>
          <w:lang w:eastAsia="zh-CN"/>
        </w:rPr>
        <w:t xml:space="preserve">A. </w:t>
      </w:r>
      <w:proofErr w:type="gramStart"/>
      <w:r>
        <w:rPr>
          <w:lang w:eastAsia="zh-CN"/>
        </w:rPr>
        <w:t>等腰三角形</w:t>
      </w:r>
      <w:r>
        <w:rPr>
          <w:lang w:eastAsia="zh-CN"/>
        </w:rPr>
        <w:t xml:space="preserve">  </w:t>
      </w:r>
      <w:r>
        <w:rPr>
          <w:lang w:eastAsia="zh-CN"/>
        </w:rPr>
        <w:tab/>
      </w:r>
      <w:proofErr w:type="gramEnd"/>
      <w:r>
        <w:rPr>
          <w:lang w:eastAsia="zh-CN"/>
        </w:rPr>
        <w:t xml:space="preserve">B. </w:t>
      </w:r>
      <w:r>
        <w:rPr>
          <w:lang w:eastAsia="zh-CN"/>
        </w:rPr>
        <w:t>圆形</w:t>
      </w:r>
      <w:r>
        <w:rPr>
          <w:lang w:eastAsia="zh-CN"/>
        </w:rPr>
        <w:t xml:space="preserve"> </w:t>
      </w:r>
      <w:r>
        <w:rPr>
          <w:lang w:eastAsia="zh-CN"/>
        </w:rPr>
        <w:tab/>
        <w:t xml:space="preserve">C. </w:t>
      </w:r>
      <w:r>
        <w:rPr>
          <w:lang w:eastAsia="zh-CN"/>
        </w:rPr>
        <w:t>扇形</w:t>
      </w:r>
      <w:r>
        <w:rPr>
          <w:lang w:eastAsia="zh-CN"/>
        </w:rPr>
        <w:t xml:space="preserve">  </w:t>
      </w:r>
      <w:r>
        <w:rPr>
          <w:lang w:eastAsia="zh-CN"/>
        </w:rPr>
        <w:tab/>
        <w:t xml:space="preserve">D. </w:t>
      </w:r>
      <w:r>
        <w:rPr>
          <w:lang w:eastAsia="zh-CN"/>
        </w:rPr>
        <w:t>正方形</w:t>
      </w:r>
    </w:p>
    <w:p w14:paraId="685BE9DC" w14:textId="77777777" w:rsidR="00D01091" w:rsidRDefault="00696C66">
      <w:r>
        <w:rPr>
          <w:color w:val="3333FF"/>
        </w:rPr>
        <w:t>【</w:t>
      </w:r>
      <w:proofErr w:type="spellStart"/>
      <w:r>
        <w:rPr>
          <w:color w:val="3333FF"/>
        </w:rPr>
        <w:t>答案】</w:t>
      </w:r>
      <w:r>
        <w:t>A</w:t>
      </w:r>
      <w:proofErr w:type="spellEnd"/>
    </w:p>
    <w:p w14:paraId="292780CE" w14:textId="77777777" w:rsidR="00D01091" w:rsidRDefault="00696C66">
      <w:r>
        <w:rPr>
          <w:color w:val="3333FF"/>
        </w:rPr>
        <w:t>【</w:t>
      </w:r>
      <w:proofErr w:type="spellStart"/>
      <w:r>
        <w:rPr>
          <w:color w:val="3333FF"/>
        </w:rPr>
        <w:t>解析】</w:t>
      </w:r>
      <w:r>
        <w:t>略</w:t>
      </w:r>
      <w:proofErr w:type="spellEnd"/>
      <w:r>
        <w:br/>
      </w:r>
    </w:p>
    <w:p w14:paraId="6B85172E" w14:textId="77777777" w:rsidR="00D01091" w:rsidRDefault="00696C66">
      <w:pPr>
        <w:rPr>
          <w:lang w:eastAsia="zh-CN"/>
        </w:rPr>
      </w:pPr>
      <w:r>
        <w:rPr>
          <w:lang w:eastAsia="zh-CN"/>
        </w:rPr>
        <w:t>9.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分）估算一下，下面最接近自己年龄的是（</w:t>
      </w:r>
      <w:r>
        <w:rPr>
          <w:lang w:eastAsia="zh-CN"/>
        </w:rPr>
        <w:t xml:space="preserve">      </w:t>
      </w:r>
      <w:r>
        <w:rPr>
          <w:lang w:eastAsia="zh-CN"/>
        </w:rPr>
        <w:t>）</w:t>
      </w:r>
    </w:p>
    <w:p w14:paraId="6BD73053" w14:textId="77777777" w:rsidR="00D01091" w:rsidRDefault="00696C66">
      <w:pPr>
        <w:tabs>
          <w:tab w:val="left" w:pos="2307"/>
          <w:tab w:val="left" w:pos="4195"/>
          <w:tab w:val="left" w:pos="6083"/>
        </w:tabs>
        <w:ind w:left="420"/>
        <w:rPr>
          <w:lang w:eastAsia="zh-CN"/>
        </w:rPr>
      </w:pPr>
      <w:r>
        <w:rPr>
          <w:lang w:eastAsia="zh-CN"/>
        </w:rPr>
        <w:t>A. 600</w:t>
      </w:r>
      <w:r>
        <w:rPr>
          <w:lang w:eastAsia="zh-CN"/>
        </w:rPr>
        <w:t>分</w:t>
      </w:r>
      <w:r>
        <w:rPr>
          <w:lang w:eastAsia="zh-CN"/>
        </w:rPr>
        <w:t xml:space="preserve"> </w:t>
      </w:r>
      <w:r>
        <w:rPr>
          <w:lang w:eastAsia="zh-CN"/>
        </w:rPr>
        <w:tab/>
        <w:t>B. 600</w:t>
      </w:r>
      <w:r>
        <w:rPr>
          <w:lang w:eastAsia="zh-CN"/>
        </w:rPr>
        <w:t>时</w:t>
      </w:r>
      <w:r>
        <w:rPr>
          <w:lang w:eastAsia="zh-CN"/>
        </w:rPr>
        <w:t xml:space="preserve"> </w:t>
      </w:r>
      <w:r>
        <w:rPr>
          <w:lang w:eastAsia="zh-CN"/>
        </w:rPr>
        <w:tab/>
        <w:t>C. 600</w:t>
      </w:r>
      <w:proofErr w:type="gramStart"/>
      <w:r>
        <w:rPr>
          <w:lang w:eastAsia="zh-CN"/>
        </w:rPr>
        <w:t>周</w:t>
      </w:r>
      <w:r>
        <w:rPr>
          <w:lang w:eastAsia="zh-CN"/>
        </w:rPr>
        <w:t xml:space="preserve">  </w:t>
      </w:r>
      <w:r>
        <w:rPr>
          <w:lang w:eastAsia="zh-CN"/>
        </w:rPr>
        <w:tab/>
      </w:r>
      <w:proofErr w:type="gramEnd"/>
      <w:r>
        <w:rPr>
          <w:lang w:eastAsia="zh-CN"/>
        </w:rPr>
        <w:t>D. 600</w:t>
      </w:r>
      <w:r>
        <w:rPr>
          <w:lang w:eastAsia="zh-CN"/>
        </w:rPr>
        <w:t>月</w:t>
      </w:r>
    </w:p>
    <w:p w14:paraId="3965E0A8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>
        <w:rPr>
          <w:lang w:eastAsia="zh-CN"/>
        </w:rPr>
        <w:t>C</w:t>
      </w:r>
    </w:p>
    <w:p w14:paraId="1468544B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A</w:t>
      </w:r>
      <w:r>
        <w:rPr>
          <w:lang w:eastAsia="zh-CN"/>
        </w:rPr>
        <w:t>．因为</w:t>
      </w:r>
      <w:r>
        <w:rPr>
          <w:lang w:eastAsia="zh-CN"/>
        </w:rPr>
        <w:t>1</w:t>
      </w:r>
      <w:r>
        <w:rPr>
          <w:lang w:eastAsia="zh-CN"/>
        </w:rPr>
        <w:t>小时</w:t>
      </w:r>
      <w:r>
        <w:rPr>
          <w:lang w:eastAsia="zh-CN"/>
        </w:rPr>
        <w:t>=60</w:t>
      </w:r>
      <w:r>
        <w:rPr>
          <w:lang w:eastAsia="zh-CN"/>
        </w:rPr>
        <w:t>分，所以</w:t>
      </w:r>
      <w:r>
        <w:rPr>
          <w:lang w:eastAsia="zh-CN"/>
        </w:rPr>
        <w:t>600</w:t>
      </w:r>
      <w:r>
        <w:rPr>
          <w:lang w:eastAsia="zh-CN"/>
        </w:rPr>
        <w:t>分</w:t>
      </w:r>
      <w:r>
        <w:rPr>
          <w:lang w:eastAsia="zh-CN"/>
        </w:rPr>
        <w:t>=600÷60=10</w:t>
      </w:r>
      <w:r>
        <w:rPr>
          <w:lang w:eastAsia="zh-CN"/>
        </w:rPr>
        <w:t>时，故</w:t>
      </w:r>
      <w:r>
        <w:rPr>
          <w:lang w:eastAsia="zh-CN"/>
        </w:rPr>
        <w:t>A</w:t>
      </w:r>
      <w:r>
        <w:rPr>
          <w:lang w:eastAsia="zh-CN"/>
        </w:rPr>
        <w:t>错误；</w:t>
      </w:r>
    </w:p>
    <w:p w14:paraId="01766AC3" w14:textId="77777777" w:rsidR="00D01091" w:rsidRDefault="00696C66">
      <w:pPr>
        <w:rPr>
          <w:lang w:eastAsia="zh-CN"/>
        </w:rPr>
      </w:pPr>
      <w:r>
        <w:rPr>
          <w:lang w:eastAsia="zh-CN"/>
        </w:rPr>
        <w:t>B</w:t>
      </w:r>
      <w:r>
        <w:rPr>
          <w:lang w:eastAsia="zh-CN"/>
        </w:rPr>
        <w:t>．因为</w:t>
      </w:r>
      <w:r>
        <w:rPr>
          <w:lang w:eastAsia="zh-CN"/>
        </w:rPr>
        <w:t>1</w:t>
      </w:r>
      <w:r>
        <w:rPr>
          <w:lang w:eastAsia="zh-CN"/>
        </w:rPr>
        <w:t>日</w:t>
      </w:r>
      <w:r>
        <w:rPr>
          <w:lang w:eastAsia="zh-CN"/>
        </w:rPr>
        <w:t>=24</w:t>
      </w:r>
      <w:r>
        <w:rPr>
          <w:lang w:eastAsia="zh-CN"/>
        </w:rPr>
        <w:t>时，所以</w:t>
      </w:r>
      <w:r>
        <w:rPr>
          <w:lang w:eastAsia="zh-CN"/>
        </w:rPr>
        <w:t>600</w:t>
      </w:r>
      <w:r>
        <w:rPr>
          <w:lang w:eastAsia="zh-CN"/>
        </w:rPr>
        <w:t>时</w:t>
      </w:r>
      <w:r>
        <w:rPr>
          <w:lang w:eastAsia="zh-CN"/>
        </w:rPr>
        <w:t>=600÷24=25</w:t>
      </w:r>
      <w:r>
        <w:rPr>
          <w:lang w:eastAsia="zh-CN"/>
        </w:rPr>
        <w:t>日，故</w:t>
      </w:r>
      <w:r>
        <w:rPr>
          <w:lang w:eastAsia="zh-CN"/>
        </w:rPr>
        <w:t>B</w:t>
      </w:r>
      <w:r>
        <w:rPr>
          <w:lang w:eastAsia="zh-CN"/>
        </w:rPr>
        <w:t>错误；</w:t>
      </w:r>
    </w:p>
    <w:p w14:paraId="36EA6015" w14:textId="77777777" w:rsidR="00D01091" w:rsidRDefault="00696C66">
      <w:pPr>
        <w:rPr>
          <w:lang w:eastAsia="zh-CN"/>
        </w:rPr>
      </w:pPr>
      <w:r>
        <w:rPr>
          <w:lang w:eastAsia="zh-CN"/>
        </w:rPr>
        <w:lastRenderedPageBreak/>
        <w:t>C</w:t>
      </w:r>
      <w:r>
        <w:rPr>
          <w:lang w:eastAsia="zh-CN"/>
        </w:rPr>
        <w:t>．因为一年</w:t>
      </w:r>
      <w:r>
        <w:rPr>
          <w:lang w:eastAsia="zh-CN"/>
        </w:rPr>
        <w:t>=52</w:t>
      </w:r>
      <w:r>
        <w:rPr>
          <w:lang w:eastAsia="zh-CN"/>
        </w:rPr>
        <w:t>周，所以</w:t>
      </w:r>
      <w:r>
        <w:rPr>
          <w:lang w:eastAsia="zh-CN"/>
        </w:rPr>
        <w:t>600</w:t>
      </w:r>
      <w:r>
        <w:rPr>
          <w:lang w:eastAsia="zh-CN"/>
        </w:rPr>
        <w:t>周</w:t>
      </w:r>
      <w:r>
        <w:rPr>
          <w:lang w:eastAsia="zh-CN"/>
        </w:rPr>
        <w:t>=600÷52≈12</w:t>
      </w:r>
      <w:r>
        <w:rPr>
          <w:lang w:eastAsia="zh-CN"/>
        </w:rPr>
        <w:t>年，故</w:t>
      </w:r>
      <w:r>
        <w:rPr>
          <w:lang w:eastAsia="zh-CN"/>
        </w:rPr>
        <w:t>C</w:t>
      </w:r>
      <w:r>
        <w:rPr>
          <w:lang w:eastAsia="zh-CN"/>
        </w:rPr>
        <w:t>正确；</w:t>
      </w:r>
    </w:p>
    <w:p w14:paraId="5874C3AB" w14:textId="77777777" w:rsidR="00D01091" w:rsidRDefault="00696C66">
      <w:pPr>
        <w:rPr>
          <w:lang w:eastAsia="zh-CN"/>
        </w:rPr>
      </w:pPr>
      <w:r>
        <w:rPr>
          <w:lang w:eastAsia="zh-CN"/>
        </w:rPr>
        <w:t>D</w:t>
      </w:r>
      <w:r>
        <w:rPr>
          <w:lang w:eastAsia="zh-CN"/>
        </w:rPr>
        <w:t>．因为一年</w:t>
      </w:r>
      <w:r>
        <w:rPr>
          <w:lang w:eastAsia="zh-CN"/>
        </w:rPr>
        <w:t>=12</w:t>
      </w:r>
      <w:r>
        <w:rPr>
          <w:lang w:eastAsia="zh-CN"/>
        </w:rPr>
        <w:t>月，所以</w:t>
      </w:r>
      <w:proofErr w:type="gramStart"/>
      <w:r>
        <w:rPr>
          <w:lang w:eastAsia="zh-CN"/>
        </w:rPr>
        <w:t>600</w:t>
      </w:r>
      <w:proofErr w:type="gramEnd"/>
      <w:r>
        <w:rPr>
          <w:lang w:eastAsia="zh-CN"/>
        </w:rPr>
        <w:t>月</w:t>
      </w:r>
      <w:r>
        <w:rPr>
          <w:lang w:eastAsia="zh-CN"/>
        </w:rPr>
        <w:t>=600÷12=50</w:t>
      </w:r>
      <w:r>
        <w:rPr>
          <w:lang w:eastAsia="zh-CN"/>
        </w:rPr>
        <w:t>年，故</w:t>
      </w:r>
      <w:r>
        <w:rPr>
          <w:lang w:eastAsia="zh-CN"/>
        </w:rPr>
        <w:t>D</w:t>
      </w:r>
      <w:r>
        <w:rPr>
          <w:lang w:eastAsia="zh-CN"/>
        </w:rPr>
        <w:t>错误。</w:t>
      </w:r>
    </w:p>
    <w:p w14:paraId="12836BB6" w14:textId="77777777" w:rsidR="00D01091" w:rsidRDefault="00696C66">
      <w:pPr>
        <w:rPr>
          <w:lang w:eastAsia="zh-CN"/>
        </w:rPr>
      </w:pPr>
      <w:r>
        <w:rPr>
          <w:lang w:eastAsia="zh-CN"/>
        </w:rPr>
        <w:t>故选：</w:t>
      </w:r>
      <w:r>
        <w:rPr>
          <w:lang w:eastAsia="zh-CN"/>
        </w:rPr>
        <w:t>C</w:t>
      </w:r>
      <w:r>
        <w:rPr>
          <w:lang w:eastAsia="zh-CN"/>
        </w:rPr>
        <w:br/>
      </w:r>
    </w:p>
    <w:p w14:paraId="56C7F0DE" w14:textId="77777777" w:rsidR="00D01091" w:rsidRDefault="00696C66">
      <w:pPr>
        <w:rPr>
          <w:lang w:eastAsia="zh-CN"/>
        </w:rPr>
      </w:pPr>
      <w:r>
        <w:rPr>
          <w:lang w:eastAsia="zh-CN"/>
        </w:rPr>
        <w:t>10.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分）已知</w:t>
      </w:r>
      <w:r>
        <w:rPr>
          <w:lang w:eastAsia="zh-CN"/>
        </w:rPr>
        <w:t>a</w:t>
      </w:r>
      <w:r>
        <w:rPr>
          <w:lang w:eastAsia="zh-CN"/>
        </w:rPr>
        <w:t>、</w:t>
      </w:r>
      <w:r>
        <w:rPr>
          <w:lang w:eastAsia="zh-CN"/>
        </w:rPr>
        <w:t>b</w:t>
      </w:r>
      <w:r>
        <w:rPr>
          <w:lang w:eastAsia="zh-CN"/>
        </w:rPr>
        <w:t>、</w:t>
      </w:r>
      <w:r>
        <w:rPr>
          <w:lang w:eastAsia="zh-CN"/>
        </w:rPr>
        <w:t>c</w:t>
      </w:r>
      <w:r>
        <w:rPr>
          <w:lang w:eastAsia="zh-CN"/>
        </w:rPr>
        <w:t>是三个不为零的数，</w:t>
      </w:r>
      <w:r>
        <w:rPr>
          <w:lang w:eastAsia="zh-CN"/>
        </w:rPr>
        <w:t xml:space="preserve">a÷ </w:t>
      </w:r>
      <w:r>
        <w:rPr>
          <w:noProof/>
        </w:rPr>
        <w:drawing>
          <wp:inline distT="0" distB="0" distL="114300" distR="114300" wp14:anchorId="13C783D1" wp14:editId="6818B354">
            <wp:extent cx="57150" cy="399415"/>
            <wp:effectExtent l="0" t="0" r="635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= b÷25%=c× </w:t>
      </w:r>
      <w:r>
        <w:rPr>
          <w:noProof/>
        </w:rPr>
        <w:drawing>
          <wp:inline distT="0" distB="0" distL="114300" distR="114300" wp14:anchorId="16A48585" wp14:editId="40A2F74A">
            <wp:extent cx="57150" cy="399415"/>
            <wp:effectExtent l="0" t="0" r="635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，三个数中最大的数是（</w:t>
      </w:r>
      <w:r>
        <w:rPr>
          <w:lang w:eastAsia="zh-CN"/>
        </w:rPr>
        <w:t xml:space="preserve">      </w:t>
      </w:r>
      <w:r>
        <w:rPr>
          <w:lang w:eastAsia="zh-CN"/>
        </w:rPr>
        <w:t>）</w:t>
      </w:r>
    </w:p>
    <w:p w14:paraId="4F7066FD" w14:textId="77777777" w:rsidR="00D01091" w:rsidRDefault="00696C66">
      <w:pPr>
        <w:tabs>
          <w:tab w:val="left" w:pos="2307"/>
          <w:tab w:val="left" w:pos="4195"/>
          <w:tab w:val="left" w:pos="6083"/>
        </w:tabs>
        <w:ind w:left="420"/>
      </w:pPr>
      <w:r>
        <w:t xml:space="preserve">A. </w:t>
      </w:r>
      <w:proofErr w:type="gramStart"/>
      <w:r>
        <w:t xml:space="preserve">a  </w:t>
      </w:r>
      <w:r>
        <w:tab/>
      </w:r>
      <w:proofErr w:type="gramEnd"/>
      <w:r>
        <w:t xml:space="preserve">B. b </w:t>
      </w:r>
      <w:r>
        <w:tab/>
        <w:t xml:space="preserve">C. c  </w:t>
      </w:r>
      <w:r>
        <w:tab/>
        <w:t xml:space="preserve">D. </w:t>
      </w:r>
      <w:proofErr w:type="spellStart"/>
      <w:r>
        <w:t>不确定</w:t>
      </w:r>
      <w:proofErr w:type="spellEnd"/>
    </w:p>
    <w:p w14:paraId="262BD8CB" w14:textId="77777777" w:rsidR="00D01091" w:rsidRDefault="00696C66">
      <w:r>
        <w:rPr>
          <w:color w:val="3333FF"/>
        </w:rPr>
        <w:t>【</w:t>
      </w:r>
      <w:proofErr w:type="spellStart"/>
      <w:r>
        <w:rPr>
          <w:color w:val="3333FF"/>
        </w:rPr>
        <w:t>答案】</w:t>
      </w:r>
      <w:r>
        <w:t>C</w:t>
      </w:r>
      <w:proofErr w:type="spellEnd"/>
    </w:p>
    <w:p w14:paraId="7B28B843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设</w:t>
      </w:r>
      <w:r>
        <w:rPr>
          <w:lang w:eastAsia="zh-CN"/>
        </w:rPr>
        <w:t xml:space="preserve">a÷ </w:t>
      </w:r>
      <w:r>
        <w:rPr>
          <w:noProof/>
        </w:rPr>
        <w:drawing>
          <wp:inline distT="0" distB="0" distL="114300" distR="114300" wp14:anchorId="46F59FA9" wp14:editId="57FADEB3">
            <wp:extent cx="57150" cy="399415"/>
            <wp:effectExtent l="0" t="0" r="635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= b÷25%=c× </w:t>
      </w:r>
      <w:r>
        <w:rPr>
          <w:noProof/>
        </w:rPr>
        <w:drawing>
          <wp:inline distT="0" distB="0" distL="114300" distR="114300" wp14:anchorId="4E3E5DBB" wp14:editId="499EAD91">
            <wp:extent cx="57150" cy="399415"/>
            <wp:effectExtent l="0" t="0" r="635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=1</w:t>
      </w:r>
      <w:r>
        <w:rPr>
          <w:lang w:eastAsia="zh-CN"/>
        </w:rPr>
        <w:t>，</w:t>
      </w:r>
    </w:p>
    <w:p w14:paraId="6431DE58" w14:textId="77777777" w:rsidR="00D01091" w:rsidRDefault="00696C66">
      <w:pPr>
        <w:rPr>
          <w:lang w:eastAsia="zh-CN"/>
        </w:rPr>
      </w:pPr>
      <w:r>
        <w:rPr>
          <w:lang w:eastAsia="zh-CN"/>
        </w:rPr>
        <w:t>则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67757D53" wp14:editId="2155B757">
            <wp:extent cx="302260" cy="399415"/>
            <wp:effectExtent l="0" t="0" r="254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 xml:space="preserve">b=25%= </w:t>
      </w:r>
      <w:r>
        <w:rPr>
          <w:noProof/>
        </w:rPr>
        <w:drawing>
          <wp:inline distT="0" distB="0" distL="114300" distR="114300" wp14:anchorId="70674471" wp14:editId="44B999F6">
            <wp:extent cx="57150" cy="399415"/>
            <wp:effectExtent l="0" t="0" r="635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 xml:space="preserve">c= </w:t>
      </w:r>
      <w:r>
        <w:rPr>
          <w:noProof/>
        </w:rPr>
        <w:drawing>
          <wp:inline distT="0" distB="0" distL="114300" distR="114300" wp14:anchorId="1F545666" wp14:editId="01834D57">
            <wp:extent cx="57150" cy="399415"/>
            <wp:effectExtent l="0" t="0" r="635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BC77C" w14:textId="77777777" w:rsidR="00D01091" w:rsidRDefault="00696C66">
      <w:pPr>
        <w:rPr>
          <w:lang w:eastAsia="zh-CN"/>
        </w:rPr>
      </w:pPr>
      <w:r>
        <w:rPr>
          <w:lang w:eastAsia="zh-CN"/>
        </w:rPr>
        <w:t>因为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253AC49F" wp14:editId="5A95BC36">
            <wp:extent cx="341630" cy="399415"/>
            <wp:effectExtent l="0" t="0" r="127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20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3D624EA7" wp14:editId="7F703588">
            <wp:extent cx="341630" cy="399415"/>
            <wp:effectExtent l="0" t="0" r="127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0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0C100" w14:textId="77777777" w:rsidR="00D01091" w:rsidRDefault="00696C66">
      <w:pPr>
        <w:rPr>
          <w:lang w:eastAsia="zh-CN"/>
        </w:rPr>
      </w:pPr>
      <w:r>
        <w:rPr>
          <w:lang w:eastAsia="zh-CN"/>
        </w:rPr>
        <w:t>所以</w:t>
      </w:r>
      <w:r>
        <w:rPr>
          <w:lang w:eastAsia="zh-CN"/>
        </w:rPr>
        <w:t>25%</w:t>
      </w:r>
      <w:r>
        <w:rPr>
          <w:lang w:eastAsia="zh-CN"/>
        </w:rPr>
        <w:t>＜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0EC28C95" wp14:editId="5897F270">
            <wp:extent cx="57150" cy="399415"/>
            <wp:effectExtent l="0" t="0" r="635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＜</w:t>
      </w:r>
      <w:r>
        <w:rPr>
          <w:lang w:eastAsia="zh-CN"/>
        </w:rPr>
        <w:t>1</w:t>
      </w:r>
      <w:r>
        <w:rPr>
          <w:lang w:eastAsia="zh-CN"/>
        </w:rPr>
        <w:t>＜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583CA95F" wp14:editId="2A3A96ED">
            <wp:extent cx="57150" cy="399415"/>
            <wp:effectExtent l="0" t="0" r="635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r>
        <w:rPr>
          <w:lang w:eastAsia="zh-CN"/>
        </w:rPr>
        <w:t>c</w:t>
      </w:r>
      <w:r>
        <w:rPr>
          <w:lang w:eastAsia="zh-CN"/>
        </w:rPr>
        <w:t>最大。</w:t>
      </w:r>
    </w:p>
    <w:p w14:paraId="36491EDA" w14:textId="77777777" w:rsidR="00D01091" w:rsidRDefault="00696C66">
      <w:pPr>
        <w:rPr>
          <w:lang w:eastAsia="zh-CN"/>
        </w:rPr>
      </w:pPr>
      <w:r>
        <w:rPr>
          <w:lang w:eastAsia="zh-CN"/>
        </w:rPr>
        <w:t>故选：</w:t>
      </w:r>
      <w:r>
        <w:rPr>
          <w:lang w:eastAsia="zh-CN"/>
        </w:rPr>
        <w:t>C</w:t>
      </w:r>
      <w:r>
        <w:rPr>
          <w:lang w:eastAsia="zh-CN"/>
        </w:rPr>
        <w:br/>
      </w:r>
    </w:p>
    <w:p w14:paraId="2E3162CB" w14:textId="77777777" w:rsidR="00D01091" w:rsidRDefault="00696C66">
      <w:pPr>
        <w:rPr>
          <w:lang w:eastAsia="zh-CN"/>
        </w:rPr>
      </w:pPr>
      <w:r>
        <w:rPr>
          <w:lang w:eastAsia="zh-CN"/>
        </w:rPr>
        <w:t>11.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分）六（一）班女生人数减少了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24BCCDC7" wp14:editId="7A2F104C">
            <wp:extent cx="57150" cy="399415"/>
            <wp:effectExtent l="0" t="0" r="635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就与男生人数相等，下面（</w:t>
      </w:r>
      <w:r>
        <w:rPr>
          <w:lang w:eastAsia="zh-CN"/>
        </w:rPr>
        <w:t xml:space="preserve">     </w:t>
      </w:r>
      <w:r>
        <w:rPr>
          <w:lang w:eastAsia="zh-CN"/>
        </w:rPr>
        <w:t>）是不正确的。</w:t>
      </w:r>
    </w:p>
    <w:p w14:paraId="37A7D82B" w14:textId="77777777" w:rsidR="00D01091" w:rsidRDefault="00696C66">
      <w:pPr>
        <w:tabs>
          <w:tab w:val="left" w:pos="4195"/>
        </w:tabs>
        <w:ind w:left="420"/>
        <w:rPr>
          <w:lang w:eastAsia="zh-CN"/>
        </w:rPr>
      </w:pPr>
      <w:r>
        <w:rPr>
          <w:lang w:eastAsia="zh-CN"/>
        </w:rPr>
        <w:t xml:space="preserve">A. </w:t>
      </w:r>
      <w:r>
        <w:rPr>
          <w:lang w:eastAsia="zh-CN"/>
        </w:rPr>
        <w:t>女生是男生的</w:t>
      </w:r>
      <w:r>
        <w:rPr>
          <w:lang w:eastAsia="zh-CN"/>
        </w:rPr>
        <w:t>150%</w:t>
      </w:r>
      <w:r>
        <w:rPr>
          <w:lang w:eastAsia="zh-CN"/>
        </w:rPr>
        <w:tab/>
        <w:t xml:space="preserve">B. </w:t>
      </w:r>
      <w:r>
        <w:rPr>
          <w:lang w:eastAsia="zh-CN"/>
        </w:rPr>
        <w:t>女生比男生多</w:t>
      </w:r>
      <w:r>
        <w:rPr>
          <w:lang w:eastAsia="zh-CN"/>
        </w:rPr>
        <w:t>20%</w:t>
      </w:r>
      <w:r>
        <w:rPr>
          <w:lang w:eastAsia="zh-CN"/>
        </w:rPr>
        <w:br/>
        <w:t xml:space="preserve">C. </w:t>
      </w:r>
      <w:r>
        <w:rPr>
          <w:lang w:eastAsia="zh-CN"/>
        </w:rPr>
        <w:t>女生人数占全班的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7A913EF9" wp14:editId="3129D0F7">
            <wp:extent cx="57150" cy="399415"/>
            <wp:effectExtent l="0" t="0" r="635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ab/>
        <w:t xml:space="preserve">D. </w:t>
      </w:r>
      <w:r>
        <w:rPr>
          <w:lang w:eastAsia="zh-CN"/>
        </w:rPr>
        <w:t>男生比女生少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2C426CF9" wp14:editId="0B5B4CC0">
            <wp:extent cx="57150" cy="399415"/>
            <wp:effectExtent l="0" t="0" r="635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CBBF8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>
        <w:rPr>
          <w:lang w:eastAsia="zh-CN"/>
        </w:rPr>
        <w:t>B</w:t>
      </w:r>
    </w:p>
    <w:p w14:paraId="1263E47A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将女生的人数看作成单位</w:t>
      </w:r>
      <w:r>
        <w:rPr>
          <w:lang w:eastAsia="zh-CN"/>
        </w:rPr>
        <w:t>“1”</w:t>
      </w:r>
      <w:r>
        <w:rPr>
          <w:lang w:eastAsia="zh-CN"/>
        </w:rPr>
        <w:t>，那么男生的人数就是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489C0F62" wp14:editId="2606EDD5">
            <wp:extent cx="57150" cy="399415"/>
            <wp:effectExtent l="0" t="0" r="635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，</w:t>
      </w:r>
    </w:p>
    <w:p w14:paraId="1D40C575" w14:textId="77777777" w:rsidR="00D01091" w:rsidRDefault="00696C66">
      <w:r>
        <w:t xml:space="preserve">A. </w:t>
      </w:r>
      <w:r>
        <w:rPr>
          <w:noProof/>
        </w:rPr>
        <w:drawing>
          <wp:inline distT="0" distB="0" distL="114300" distR="114300" wp14:anchorId="72DEC5F0" wp14:editId="675C85EA">
            <wp:extent cx="514350" cy="399415"/>
            <wp:effectExtent l="0" t="0" r="635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48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，即女生是男生的</w:t>
      </w:r>
      <w:r>
        <w:t>150%</w:t>
      </w:r>
      <w:r>
        <w:t>，</w:t>
      </w:r>
      <w:proofErr w:type="spellStart"/>
      <w:r>
        <w:t>故</w:t>
      </w:r>
      <w:r>
        <w:t>A</w:t>
      </w:r>
      <w:r>
        <w:t>正确</w:t>
      </w:r>
      <w:proofErr w:type="spellEnd"/>
      <w:r>
        <w:t>。</w:t>
      </w:r>
    </w:p>
    <w:p w14:paraId="58E3E8A1" w14:textId="77777777" w:rsidR="00D01091" w:rsidRDefault="00696C66">
      <w:pPr>
        <w:rPr>
          <w:lang w:eastAsia="zh-CN"/>
        </w:rPr>
      </w:pPr>
      <w:r>
        <w:rPr>
          <w:lang w:eastAsia="zh-CN"/>
        </w:rPr>
        <w:t xml:space="preserve">B. </w:t>
      </w:r>
      <w:r>
        <w:rPr>
          <w:noProof/>
        </w:rPr>
        <w:drawing>
          <wp:inline distT="0" distB="0" distL="114300" distR="114300" wp14:anchorId="638A5A6A" wp14:editId="4DBB90BD">
            <wp:extent cx="1367790" cy="399415"/>
            <wp:effectExtent l="0" t="0" r="381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，所以女生比男生多</w:t>
      </w:r>
      <w:r>
        <w:rPr>
          <w:lang w:eastAsia="zh-CN"/>
        </w:rPr>
        <w:t>50%</w:t>
      </w:r>
      <w:r>
        <w:rPr>
          <w:lang w:eastAsia="zh-CN"/>
        </w:rPr>
        <w:t>，故</w:t>
      </w:r>
      <w:r>
        <w:rPr>
          <w:lang w:eastAsia="zh-CN"/>
        </w:rPr>
        <w:t>B</w:t>
      </w:r>
      <w:r>
        <w:rPr>
          <w:lang w:eastAsia="zh-CN"/>
        </w:rPr>
        <w:t>错误。</w:t>
      </w:r>
    </w:p>
    <w:p w14:paraId="3A603B23" w14:textId="77777777" w:rsidR="00D01091" w:rsidRDefault="00696C66">
      <w:r>
        <w:t xml:space="preserve">C. </w:t>
      </w:r>
      <w:r>
        <w:rPr>
          <w:noProof/>
        </w:rPr>
        <w:drawing>
          <wp:inline distT="0" distB="0" distL="114300" distR="114300" wp14:anchorId="2FAC82A5" wp14:editId="081CC192">
            <wp:extent cx="1303020" cy="399415"/>
            <wp:effectExtent l="0" t="0" r="508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032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，</w:t>
      </w:r>
      <w:proofErr w:type="spellStart"/>
      <w:r>
        <w:t>故</w:t>
      </w:r>
      <w:r>
        <w:t>C</w:t>
      </w:r>
      <w:r>
        <w:t>正确</w:t>
      </w:r>
      <w:proofErr w:type="spellEnd"/>
      <w:r>
        <w:t>。</w:t>
      </w:r>
    </w:p>
    <w:p w14:paraId="18C96E9B" w14:textId="77777777" w:rsidR="00D01091" w:rsidRDefault="00696C66">
      <w:r>
        <w:t xml:space="preserve">D. </w:t>
      </w:r>
      <w:r>
        <w:rPr>
          <w:noProof/>
        </w:rPr>
        <w:drawing>
          <wp:inline distT="0" distB="0" distL="114300" distR="114300" wp14:anchorId="523AB868" wp14:editId="31C15ABA">
            <wp:extent cx="1303020" cy="399415"/>
            <wp:effectExtent l="0" t="0" r="508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032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，</w:t>
      </w:r>
      <w:proofErr w:type="spellStart"/>
      <w:r>
        <w:t>故</w:t>
      </w:r>
      <w:r>
        <w:t>D</w:t>
      </w:r>
      <w:r>
        <w:t>正确</w:t>
      </w:r>
      <w:proofErr w:type="spellEnd"/>
      <w:r>
        <w:t>。</w:t>
      </w:r>
    </w:p>
    <w:p w14:paraId="02A4EF54" w14:textId="77777777" w:rsidR="00D01091" w:rsidRDefault="00696C66">
      <w:pPr>
        <w:rPr>
          <w:lang w:eastAsia="zh-CN"/>
        </w:rPr>
      </w:pPr>
      <w:r>
        <w:rPr>
          <w:lang w:eastAsia="zh-CN"/>
        </w:rPr>
        <w:lastRenderedPageBreak/>
        <w:t>故选：</w:t>
      </w:r>
      <w:r>
        <w:rPr>
          <w:lang w:eastAsia="zh-CN"/>
        </w:rPr>
        <w:t>B</w:t>
      </w:r>
      <w:r>
        <w:rPr>
          <w:lang w:eastAsia="zh-CN"/>
        </w:rPr>
        <w:br/>
      </w:r>
    </w:p>
    <w:p w14:paraId="0C7E13C7" w14:textId="77777777" w:rsidR="00D01091" w:rsidRDefault="00696C66">
      <w:pPr>
        <w:rPr>
          <w:lang w:eastAsia="zh-CN"/>
        </w:rPr>
      </w:pPr>
      <w:r>
        <w:rPr>
          <w:lang w:eastAsia="zh-CN"/>
        </w:rPr>
        <w:t>12.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</w:t>
      </w:r>
      <w:proofErr w:type="gramStart"/>
      <w:r>
        <w:rPr>
          <w:lang w:eastAsia="zh-CN"/>
        </w:rPr>
        <w:t>甲数的</w:t>
      </w:r>
      <w:proofErr w:type="gramEnd"/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61C26F74" wp14:editId="7B3AA5D4">
            <wp:extent cx="57150" cy="399415"/>
            <wp:effectExtent l="0" t="0" r="6350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等于乙数的</w:t>
      </w:r>
      <w:proofErr w:type="gramEnd"/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13F8BD6A" wp14:editId="488747AD">
            <wp:extent cx="57150" cy="399415"/>
            <wp:effectExtent l="0" t="0" r="635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，</w:t>
      </w:r>
      <w:proofErr w:type="gramStart"/>
      <w:r>
        <w:rPr>
          <w:lang w:eastAsia="zh-CN"/>
        </w:rPr>
        <w:t>甲数与乙数</w:t>
      </w:r>
      <w:proofErr w:type="gramEnd"/>
      <w:r>
        <w:rPr>
          <w:lang w:eastAsia="zh-CN"/>
        </w:rPr>
        <w:t>的比是（</w:t>
      </w:r>
      <w:r>
        <w:rPr>
          <w:lang w:eastAsia="zh-CN"/>
        </w:rPr>
        <w:t xml:space="preserve">      </w:t>
      </w:r>
      <w:r>
        <w:rPr>
          <w:lang w:eastAsia="zh-CN"/>
        </w:rPr>
        <w:t>）。</w:t>
      </w:r>
    </w:p>
    <w:p w14:paraId="5BC97DDA" w14:textId="77777777" w:rsidR="00D01091" w:rsidRDefault="00696C66">
      <w:pPr>
        <w:tabs>
          <w:tab w:val="left" w:pos="2307"/>
          <w:tab w:val="left" w:pos="4195"/>
          <w:tab w:val="left" w:pos="6083"/>
        </w:tabs>
        <w:ind w:left="420"/>
      </w:pPr>
      <w:r>
        <w:t>A. 15</w:t>
      </w:r>
      <w:r>
        <w:t>：</w:t>
      </w:r>
      <w:r>
        <w:t>16</w:t>
      </w:r>
      <w:r>
        <w:tab/>
        <w:t>B. 16</w:t>
      </w:r>
      <w:r>
        <w:t>：</w:t>
      </w:r>
      <w:r>
        <w:t>15</w:t>
      </w:r>
      <w:r>
        <w:tab/>
        <w:t>C. 3</w:t>
      </w:r>
      <w:r>
        <w:t>：</w:t>
      </w:r>
      <w:r>
        <w:t>5</w:t>
      </w:r>
      <w:r>
        <w:tab/>
        <w:t>D. 5</w:t>
      </w:r>
      <w:r>
        <w:t>：</w:t>
      </w:r>
      <w:r>
        <w:t>3</w:t>
      </w:r>
    </w:p>
    <w:p w14:paraId="5BEE0CBF" w14:textId="77777777" w:rsidR="00D01091" w:rsidRDefault="00696C66">
      <w:r>
        <w:rPr>
          <w:color w:val="3333FF"/>
        </w:rPr>
        <w:t>【</w:t>
      </w:r>
      <w:proofErr w:type="spellStart"/>
      <w:r>
        <w:rPr>
          <w:color w:val="3333FF"/>
        </w:rPr>
        <w:t>答案】</w:t>
      </w:r>
      <w:r>
        <w:t>A</w:t>
      </w:r>
      <w:proofErr w:type="spellEnd"/>
    </w:p>
    <w:p w14:paraId="566BCFE8" w14:textId="77777777" w:rsidR="00D01091" w:rsidRDefault="00696C66">
      <w:pPr>
        <w:rPr>
          <w:lang w:eastAsia="zh-CN"/>
        </w:rPr>
      </w:pPr>
      <w:proofErr w:type="gramStart"/>
      <w:r>
        <w:rPr>
          <w:color w:val="3333FF"/>
          <w:lang w:eastAsia="zh-CN"/>
        </w:rPr>
        <w:t>【解析】</w:t>
      </w:r>
      <w:r>
        <w:rPr>
          <w:lang w:eastAsia="zh-CN"/>
        </w:rPr>
        <w:t>甲数</w:t>
      </w:r>
      <w:proofErr w:type="gramEnd"/>
      <w:r>
        <w:rPr>
          <w:lang w:eastAsia="zh-CN"/>
        </w:rPr>
        <w:t xml:space="preserve">× </w:t>
      </w:r>
      <w:r>
        <w:rPr>
          <w:noProof/>
        </w:rPr>
        <w:drawing>
          <wp:inline distT="0" distB="0" distL="114300" distR="114300" wp14:anchorId="08D58C38" wp14:editId="0371080E">
            <wp:extent cx="57150" cy="399415"/>
            <wp:effectExtent l="0" t="0" r="6350" b="698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=</w:t>
      </w:r>
      <w:proofErr w:type="gramStart"/>
      <w:r>
        <w:rPr>
          <w:lang w:eastAsia="zh-CN"/>
        </w:rPr>
        <w:t>乙数</w:t>
      </w:r>
      <w:proofErr w:type="gramEnd"/>
      <w:r>
        <w:rPr>
          <w:lang w:eastAsia="zh-CN"/>
        </w:rPr>
        <w:t xml:space="preserve">× </w:t>
      </w:r>
      <w:r>
        <w:rPr>
          <w:noProof/>
        </w:rPr>
        <w:drawing>
          <wp:inline distT="0" distB="0" distL="114300" distR="114300" wp14:anchorId="224EAE0C" wp14:editId="3F77B53C">
            <wp:extent cx="57150" cy="399415"/>
            <wp:effectExtent l="0" t="0" r="6350" b="698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，所以甲数：</w:t>
      </w:r>
      <w:proofErr w:type="gramStart"/>
      <w:r>
        <w:rPr>
          <w:lang w:eastAsia="zh-CN"/>
        </w:rPr>
        <w:t>乙数</w:t>
      </w:r>
      <w:proofErr w:type="gramEnd"/>
      <w:r>
        <w:rPr>
          <w:lang w:eastAsia="zh-CN"/>
        </w:rPr>
        <w:t>= 15</w:t>
      </w:r>
      <w:r>
        <w:rPr>
          <w:lang w:eastAsia="zh-CN"/>
        </w:rPr>
        <w:t>：</w:t>
      </w:r>
      <w:r>
        <w:rPr>
          <w:lang w:eastAsia="zh-CN"/>
        </w:rPr>
        <w:t>16</w:t>
      </w:r>
    </w:p>
    <w:p w14:paraId="0113CCEE" w14:textId="77777777" w:rsidR="00D01091" w:rsidRDefault="00696C66">
      <w:pPr>
        <w:rPr>
          <w:lang w:eastAsia="zh-CN"/>
        </w:rPr>
      </w:pPr>
      <w:r>
        <w:rPr>
          <w:lang w:eastAsia="zh-CN"/>
        </w:rPr>
        <w:t>故选：</w:t>
      </w:r>
      <w:r>
        <w:rPr>
          <w:lang w:eastAsia="zh-CN"/>
        </w:rPr>
        <w:t>A</w:t>
      </w:r>
      <w:r>
        <w:rPr>
          <w:lang w:eastAsia="zh-CN"/>
        </w:rPr>
        <w:br/>
      </w:r>
    </w:p>
    <w:p w14:paraId="6FA96B2C" w14:textId="77777777" w:rsidR="00D01091" w:rsidRDefault="00696C66">
      <w:pPr>
        <w:rPr>
          <w:lang w:eastAsia="zh-CN"/>
        </w:rPr>
      </w:pPr>
      <w:r>
        <w:rPr>
          <w:lang w:eastAsia="zh-CN"/>
        </w:rPr>
        <w:t>13.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分）一个鸡蛋按质量计算，蛋壳、蛋白、蛋黄占整个鸡蛋的百分比分别为：</w:t>
      </w:r>
      <w:r>
        <w:rPr>
          <w:lang w:eastAsia="zh-CN"/>
        </w:rPr>
        <w:t>15%</w:t>
      </w:r>
      <w:r>
        <w:rPr>
          <w:lang w:eastAsia="zh-CN"/>
        </w:rPr>
        <w:t>、</w:t>
      </w:r>
      <w:r>
        <w:rPr>
          <w:lang w:eastAsia="zh-CN"/>
        </w:rPr>
        <w:t>53%</w:t>
      </w:r>
      <w:r>
        <w:rPr>
          <w:lang w:eastAsia="zh-CN"/>
        </w:rPr>
        <w:t>、</w:t>
      </w:r>
      <w:r>
        <w:rPr>
          <w:lang w:eastAsia="zh-CN"/>
        </w:rPr>
        <w:t>32%</w:t>
      </w:r>
      <w:r>
        <w:rPr>
          <w:lang w:eastAsia="zh-CN"/>
        </w:rPr>
        <w:t>。如果将数据画成统计图，选（</w:t>
      </w:r>
      <w:r>
        <w:rPr>
          <w:lang w:eastAsia="zh-CN"/>
        </w:rPr>
        <w:t xml:space="preserve">      </w:t>
      </w:r>
      <w:r>
        <w:rPr>
          <w:lang w:eastAsia="zh-CN"/>
        </w:rPr>
        <w:t>）统计图较合适。</w:t>
      </w:r>
    </w:p>
    <w:p w14:paraId="51817756" w14:textId="77777777" w:rsidR="00D01091" w:rsidRDefault="00696C66">
      <w:pPr>
        <w:tabs>
          <w:tab w:val="left" w:pos="2307"/>
          <w:tab w:val="left" w:pos="4195"/>
          <w:tab w:val="left" w:pos="6083"/>
        </w:tabs>
        <w:ind w:left="420"/>
        <w:rPr>
          <w:lang w:eastAsia="zh-CN"/>
        </w:rPr>
      </w:pPr>
      <w:r>
        <w:rPr>
          <w:lang w:eastAsia="zh-CN"/>
        </w:rPr>
        <w:t xml:space="preserve">A. </w:t>
      </w:r>
      <w:proofErr w:type="gramStart"/>
      <w:r>
        <w:rPr>
          <w:lang w:eastAsia="zh-CN"/>
        </w:rPr>
        <w:t>条形</w:t>
      </w:r>
      <w:r>
        <w:rPr>
          <w:lang w:eastAsia="zh-CN"/>
        </w:rPr>
        <w:t xml:space="preserve">  </w:t>
      </w:r>
      <w:r>
        <w:rPr>
          <w:lang w:eastAsia="zh-CN"/>
        </w:rPr>
        <w:tab/>
      </w:r>
      <w:proofErr w:type="gramEnd"/>
      <w:r>
        <w:rPr>
          <w:lang w:eastAsia="zh-CN"/>
        </w:rPr>
        <w:t xml:space="preserve">B. </w:t>
      </w:r>
      <w:r>
        <w:rPr>
          <w:lang w:eastAsia="zh-CN"/>
        </w:rPr>
        <w:t>折线</w:t>
      </w:r>
      <w:r>
        <w:rPr>
          <w:lang w:eastAsia="zh-CN"/>
        </w:rPr>
        <w:t xml:space="preserve"> </w:t>
      </w:r>
      <w:r>
        <w:rPr>
          <w:lang w:eastAsia="zh-CN"/>
        </w:rPr>
        <w:tab/>
        <w:t xml:space="preserve">C. </w:t>
      </w:r>
      <w:r>
        <w:rPr>
          <w:lang w:eastAsia="zh-CN"/>
        </w:rPr>
        <w:t>扇形</w:t>
      </w:r>
      <w:r>
        <w:rPr>
          <w:lang w:eastAsia="zh-CN"/>
        </w:rPr>
        <w:t xml:space="preserve">  </w:t>
      </w:r>
      <w:r>
        <w:rPr>
          <w:lang w:eastAsia="zh-CN"/>
        </w:rPr>
        <w:tab/>
        <w:t xml:space="preserve">D. </w:t>
      </w:r>
      <w:r>
        <w:rPr>
          <w:lang w:eastAsia="zh-CN"/>
        </w:rPr>
        <w:t>复式条形</w:t>
      </w:r>
    </w:p>
    <w:p w14:paraId="6ECC0976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>
        <w:rPr>
          <w:lang w:eastAsia="zh-CN"/>
        </w:rPr>
        <w:t>C</w:t>
      </w:r>
    </w:p>
    <w:p w14:paraId="2493F14D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略</w:t>
      </w:r>
    </w:p>
    <w:p w14:paraId="5A9CCD25" w14:textId="6B0A6EC1" w:rsidR="00D01091" w:rsidRDefault="00696C66">
      <w:pPr>
        <w:rPr>
          <w:lang w:eastAsia="zh-CN"/>
        </w:rPr>
      </w:pPr>
      <w:r>
        <w:rPr>
          <w:lang w:eastAsia="zh-CN"/>
        </w:rPr>
        <w:br/>
      </w:r>
      <w:r>
        <w:rPr>
          <w:rFonts w:hint="eastAsia"/>
          <w:b/>
          <w:bCs/>
          <w:sz w:val="24"/>
          <w:szCs w:val="28"/>
          <w:lang w:eastAsia="zh-CN"/>
        </w:rPr>
        <w:t>三、</w:t>
      </w:r>
      <w:r w:rsidR="00FB2BC6">
        <w:rPr>
          <w:rFonts w:hint="eastAsia"/>
          <w:b/>
          <w:bCs/>
          <w:sz w:val="24"/>
          <w:szCs w:val="28"/>
          <w:lang w:eastAsia="zh-CN"/>
        </w:rPr>
        <w:t>计算</w:t>
      </w:r>
      <w:r>
        <w:rPr>
          <w:rFonts w:hint="eastAsia"/>
          <w:b/>
          <w:bCs/>
          <w:sz w:val="24"/>
          <w:szCs w:val="28"/>
          <w:lang w:eastAsia="zh-CN"/>
        </w:rPr>
        <w:t>题</w:t>
      </w:r>
    </w:p>
    <w:p w14:paraId="5B6C0C5C" w14:textId="413DC499" w:rsidR="00FB2BC6" w:rsidRDefault="00696C66" w:rsidP="00FB2BC6">
      <w:pPr>
        <w:rPr>
          <w:lang w:eastAsia="zh-CN"/>
        </w:rPr>
      </w:pPr>
      <w:r>
        <w:rPr>
          <w:lang w:eastAsia="zh-CN"/>
        </w:rPr>
        <w:t>14.</w:t>
      </w:r>
      <w:r w:rsidR="00FB2BC6">
        <w:rPr>
          <w:lang w:eastAsia="zh-CN"/>
        </w:rPr>
        <w:t xml:space="preserve"> </w:t>
      </w:r>
      <w:r w:rsidR="006A7586">
        <w:rPr>
          <w:rFonts w:hint="eastAsia"/>
          <w:lang w:eastAsia="zh-CN"/>
        </w:rPr>
        <w:t>（</w:t>
      </w:r>
      <w:r w:rsidR="006A7586">
        <w:rPr>
          <w:rFonts w:hint="eastAsia"/>
          <w:lang w:eastAsia="zh-CN"/>
        </w:rPr>
        <w:t>2</w:t>
      </w:r>
      <w:r w:rsidR="006A7586">
        <w:rPr>
          <w:rFonts w:hint="eastAsia"/>
          <w:lang w:eastAsia="zh-CN"/>
        </w:rPr>
        <w:t>分）</w:t>
      </w:r>
      <w:r w:rsidR="00FB2BC6">
        <w:rPr>
          <w:lang w:eastAsia="zh-CN"/>
        </w:rPr>
        <w:t xml:space="preserve"> </w:t>
      </w:r>
      <w:r>
        <w:rPr>
          <w:lang w:eastAsia="zh-CN"/>
        </w:rPr>
        <w:t>475+450÷18×25</w:t>
      </w:r>
      <w:r>
        <w:rPr>
          <w:lang w:eastAsia="zh-CN"/>
        </w:rPr>
        <w:t xml:space="preserve"> </w:t>
      </w:r>
      <w:r>
        <w:rPr>
          <w:lang w:eastAsia="zh-CN"/>
        </w:rPr>
        <w:t xml:space="preserve">   </w:t>
      </w:r>
    </w:p>
    <w:p w14:paraId="2A619CA7" w14:textId="3480D5EE" w:rsidR="00FB2BC6" w:rsidRDefault="00FB2BC6" w:rsidP="00FB2BC6">
      <w:pPr>
        <w:rPr>
          <w:color w:val="3333FF"/>
          <w:lang w:eastAsia="zh-CN"/>
        </w:rPr>
      </w:pPr>
      <w:r>
        <w:rPr>
          <w:color w:val="3333FF"/>
          <w:lang w:eastAsia="zh-CN"/>
        </w:rPr>
        <w:t>【答案】</w:t>
      </w:r>
    </w:p>
    <w:p w14:paraId="5B2310F1" w14:textId="1EAB3D76" w:rsidR="00FB2BC6" w:rsidRDefault="00FB2BC6" w:rsidP="00FB2BC6">
      <w:pPr>
        <w:rPr>
          <w:lang w:eastAsia="zh-CN"/>
        </w:rPr>
      </w:pPr>
      <w:r>
        <w:rPr>
          <w:lang w:eastAsia="zh-CN"/>
        </w:rPr>
        <w:t>475+450÷18×25</w:t>
      </w:r>
    </w:p>
    <w:p w14:paraId="6B4DE07D" w14:textId="77777777" w:rsidR="00FB2BC6" w:rsidRDefault="00FB2BC6" w:rsidP="00FB2BC6">
      <w:pPr>
        <w:rPr>
          <w:lang w:eastAsia="zh-CN"/>
        </w:rPr>
      </w:pPr>
      <w:r>
        <w:rPr>
          <w:lang w:eastAsia="zh-CN"/>
        </w:rPr>
        <w:t>=475+25×25</w:t>
      </w:r>
    </w:p>
    <w:p w14:paraId="25AA0DAE" w14:textId="77777777" w:rsidR="00FB2BC6" w:rsidRDefault="00FB2BC6" w:rsidP="00FB2BC6">
      <w:pPr>
        <w:rPr>
          <w:lang w:eastAsia="zh-CN"/>
        </w:rPr>
      </w:pPr>
      <w:r>
        <w:rPr>
          <w:lang w:eastAsia="zh-CN"/>
        </w:rPr>
        <w:t>=475+625</w:t>
      </w:r>
    </w:p>
    <w:p w14:paraId="50A38C37" w14:textId="77777777" w:rsidR="00FB2BC6" w:rsidRDefault="00FB2BC6" w:rsidP="00FB2BC6">
      <w:pPr>
        <w:rPr>
          <w:lang w:eastAsia="zh-CN"/>
        </w:rPr>
      </w:pPr>
      <w:r>
        <w:rPr>
          <w:lang w:eastAsia="zh-CN"/>
        </w:rPr>
        <w:t>=1100</w:t>
      </w:r>
    </w:p>
    <w:p w14:paraId="18F2CF36" w14:textId="52561328" w:rsidR="00FB2BC6" w:rsidRDefault="00FB2BC6" w:rsidP="00FB2BC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略</w:t>
      </w:r>
    </w:p>
    <w:p w14:paraId="091A4C3C" w14:textId="088C2540" w:rsidR="00D01091" w:rsidRDefault="00696C66" w:rsidP="00FB2BC6">
      <w:pPr>
        <w:rPr>
          <w:lang w:eastAsia="zh-CN"/>
        </w:rPr>
      </w:pPr>
      <w:r>
        <w:rPr>
          <w:lang w:eastAsia="zh-CN"/>
        </w:rPr>
        <w:t xml:space="preserve"> </w:t>
      </w:r>
      <w:r w:rsidR="00FB2BC6">
        <w:rPr>
          <w:lang w:eastAsia="zh-CN"/>
        </w:rPr>
        <w:t>15.</w:t>
      </w:r>
      <w:r>
        <w:rPr>
          <w:lang w:eastAsia="zh-CN"/>
        </w:rPr>
        <w:t xml:space="preserve">  </w:t>
      </w:r>
      <w:r w:rsidR="006A7586">
        <w:rPr>
          <w:rFonts w:hint="eastAsia"/>
          <w:lang w:eastAsia="zh-CN"/>
        </w:rPr>
        <w:t>（</w:t>
      </w:r>
      <w:r w:rsidR="006A7586">
        <w:rPr>
          <w:rFonts w:hint="eastAsia"/>
          <w:lang w:eastAsia="zh-CN"/>
        </w:rPr>
        <w:t>3</w:t>
      </w:r>
      <w:r w:rsidR="006A7586">
        <w:rPr>
          <w:rFonts w:hint="eastAsia"/>
          <w:lang w:eastAsia="zh-CN"/>
        </w:rPr>
        <w:t>分）</w:t>
      </w:r>
      <w:r>
        <w:rPr>
          <w:lang w:eastAsia="zh-CN"/>
        </w:rPr>
        <w:t>3105÷1.5-135×12</w:t>
      </w:r>
      <w:r>
        <w:rPr>
          <w:lang w:eastAsia="zh-CN"/>
        </w:rPr>
        <w:t xml:space="preserve">       </w:t>
      </w:r>
    </w:p>
    <w:p w14:paraId="50EB4F25" w14:textId="45B28C1D" w:rsidR="00D01091" w:rsidRDefault="00FB2BC6" w:rsidP="00FB2BC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 w:rsidR="00696C66">
        <w:rPr>
          <w:lang w:eastAsia="zh-CN"/>
        </w:rPr>
        <w:t xml:space="preserve">      </w:t>
      </w:r>
      <w:r w:rsidR="00696C66">
        <w:rPr>
          <w:lang w:eastAsia="zh-CN"/>
        </w:rPr>
        <w:t xml:space="preserve">      </w:t>
      </w:r>
    </w:p>
    <w:p w14:paraId="4E0F4340" w14:textId="77777777" w:rsidR="00D01091" w:rsidRDefault="00696C66">
      <w:pPr>
        <w:rPr>
          <w:lang w:eastAsia="zh-CN"/>
        </w:rPr>
      </w:pPr>
      <w:r>
        <w:rPr>
          <w:lang w:eastAsia="zh-CN"/>
        </w:rPr>
        <w:t>3105÷1.5-135×12</w:t>
      </w:r>
    </w:p>
    <w:p w14:paraId="3A93D859" w14:textId="77777777" w:rsidR="00D01091" w:rsidRDefault="00696C66">
      <w:pPr>
        <w:rPr>
          <w:lang w:eastAsia="zh-CN"/>
        </w:rPr>
      </w:pPr>
      <w:r>
        <w:rPr>
          <w:lang w:eastAsia="zh-CN"/>
        </w:rPr>
        <w:t>=2070-1620</w:t>
      </w:r>
    </w:p>
    <w:p w14:paraId="54DFAFF6" w14:textId="77777777" w:rsidR="00D01091" w:rsidRDefault="00696C66">
      <w:pPr>
        <w:rPr>
          <w:lang w:eastAsia="zh-CN"/>
        </w:rPr>
      </w:pPr>
      <w:r>
        <w:rPr>
          <w:lang w:eastAsia="zh-CN"/>
        </w:rPr>
        <w:t>=450</w:t>
      </w:r>
    </w:p>
    <w:p w14:paraId="65AC4AEB" w14:textId="32873D55" w:rsidR="00D01091" w:rsidRDefault="00FB2BC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略</w:t>
      </w:r>
    </w:p>
    <w:p w14:paraId="0948B9F4" w14:textId="46127179" w:rsidR="00FB2BC6" w:rsidRDefault="00FB2BC6">
      <w:pPr>
        <w:rPr>
          <w:lang w:eastAsia="zh-CN"/>
        </w:rPr>
      </w:pPr>
    </w:p>
    <w:p w14:paraId="4C9812C3" w14:textId="22CE728E" w:rsidR="00FB2BC6" w:rsidRPr="00FB2BC6" w:rsidRDefault="00FB2BC6">
      <w:pPr>
        <w:rPr>
          <w:rFonts w:hint="eastAsia"/>
          <w:b/>
          <w:bCs/>
          <w:sz w:val="22"/>
          <w:szCs w:val="24"/>
          <w:lang w:eastAsia="zh-CN"/>
        </w:rPr>
      </w:pPr>
      <w:r w:rsidRPr="00FB2BC6">
        <w:rPr>
          <w:rFonts w:hint="eastAsia"/>
          <w:b/>
          <w:bCs/>
          <w:sz w:val="22"/>
          <w:szCs w:val="24"/>
          <w:lang w:eastAsia="zh-CN"/>
        </w:rPr>
        <w:t>四、解答题</w:t>
      </w:r>
    </w:p>
    <w:p w14:paraId="1DC31202" w14:textId="77777777" w:rsidR="00D01091" w:rsidRDefault="00696C66">
      <w:pPr>
        <w:rPr>
          <w:lang w:eastAsia="zh-CN"/>
        </w:rPr>
      </w:pPr>
      <w:r>
        <w:rPr>
          <w:lang w:eastAsia="zh-CN"/>
        </w:rPr>
        <w:t>15.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</w:t>
      </w:r>
      <w:r>
        <w:rPr>
          <w:lang w:eastAsia="zh-CN"/>
        </w:rPr>
        <w:t>按要求画图。（每个小正方形的面积都是</w:t>
      </w:r>
      <w:r>
        <w:rPr>
          <w:lang w:eastAsia="zh-CN"/>
        </w:rPr>
        <w:t>1</w:t>
      </w:r>
      <w:r>
        <w:rPr>
          <w:lang w:eastAsia="zh-CN"/>
        </w:rPr>
        <w:t>平方厘米）</w:t>
      </w:r>
    </w:p>
    <w:p w14:paraId="5F969B22" w14:textId="77777777" w:rsidR="00D01091" w:rsidRDefault="00696C66">
      <w:pPr>
        <w:ind w:left="42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1</w:t>
      </w:r>
      <w:r>
        <w:rPr>
          <w:lang w:eastAsia="zh-CN"/>
        </w:rPr>
        <w:t>）按</w:t>
      </w:r>
      <w:r>
        <w:rPr>
          <w:lang w:eastAsia="zh-CN"/>
        </w:rPr>
        <w:t>2</w:t>
      </w:r>
      <w:r>
        <w:rPr>
          <w:lang w:eastAsia="zh-CN"/>
        </w:rPr>
        <w:t>：</w:t>
      </w:r>
      <w:r>
        <w:rPr>
          <w:lang w:eastAsia="zh-CN"/>
        </w:rPr>
        <w:t>1</w:t>
      </w:r>
      <w:r>
        <w:rPr>
          <w:lang w:eastAsia="zh-CN"/>
        </w:rPr>
        <w:t>画出三角形放大的图形。</w:t>
      </w:r>
    </w:p>
    <w:p w14:paraId="2FCA6156" w14:textId="77777777" w:rsidR="00D01091" w:rsidRDefault="00696C66">
      <w:pPr>
        <w:ind w:left="42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</w:t>
      </w:r>
      <w:r>
        <w:rPr>
          <w:lang w:eastAsia="zh-CN"/>
        </w:rPr>
        <w:t>）画出把原三角形绕</w:t>
      </w:r>
      <w:r>
        <w:rPr>
          <w:lang w:eastAsia="zh-CN"/>
        </w:rPr>
        <w:t>A</w:t>
      </w:r>
      <w:r>
        <w:rPr>
          <w:lang w:eastAsia="zh-CN"/>
        </w:rPr>
        <w:t>顺时针旋转</w:t>
      </w:r>
      <w:r>
        <w:rPr>
          <w:lang w:eastAsia="zh-CN"/>
        </w:rPr>
        <w:t>90°</w:t>
      </w:r>
      <w:r>
        <w:rPr>
          <w:lang w:eastAsia="zh-CN"/>
        </w:rPr>
        <w:t>后的图形。</w:t>
      </w:r>
    </w:p>
    <w:p w14:paraId="0204EEFF" w14:textId="77777777" w:rsidR="00D01091" w:rsidRDefault="00696C66">
      <w:pPr>
        <w:ind w:left="420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3</w:t>
      </w:r>
      <w:r>
        <w:rPr>
          <w:lang w:eastAsia="zh-CN"/>
        </w:rPr>
        <w:t>）画一个与原三角形面积相等的平行四边形</w:t>
      </w:r>
    </w:p>
    <w:p w14:paraId="12515C72" w14:textId="77777777" w:rsidR="00D01091" w:rsidRDefault="00696C66">
      <w:pPr>
        <w:ind w:left="420"/>
      </w:pPr>
      <w:r>
        <w:rPr>
          <w:noProof/>
        </w:rPr>
        <w:lastRenderedPageBreak/>
        <w:drawing>
          <wp:inline distT="0" distB="0" distL="114300" distR="114300" wp14:anchorId="6076BB46" wp14:editId="45FB5DCC">
            <wp:extent cx="4427855" cy="1900555"/>
            <wp:effectExtent l="0" t="0" r="4445" b="444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28000" cy="19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4308C" w14:textId="5F514F5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>
        <w:rPr>
          <w:noProof/>
        </w:rPr>
        <w:drawing>
          <wp:inline distT="0" distB="0" distL="114300" distR="114300" wp14:anchorId="574A2E21" wp14:editId="53D88BB8">
            <wp:extent cx="4427855" cy="2109470"/>
            <wp:effectExtent l="0" t="0" r="4445" b="1143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28000" cy="21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73F00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略</w:t>
      </w:r>
      <w:r>
        <w:rPr>
          <w:lang w:eastAsia="zh-CN"/>
        </w:rPr>
        <w:br/>
      </w:r>
    </w:p>
    <w:p w14:paraId="3A98E287" w14:textId="77777777" w:rsidR="00D01091" w:rsidRDefault="00696C66">
      <w:pPr>
        <w:rPr>
          <w:lang w:eastAsia="zh-CN"/>
        </w:rPr>
      </w:pPr>
      <w:r>
        <w:rPr>
          <w:lang w:eastAsia="zh-CN"/>
        </w:rPr>
        <w:t>16.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</w:t>
      </w:r>
      <w:r>
        <w:rPr>
          <w:lang w:eastAsia="zh-CN"/>
        </w:rPr>
        <w:t>如图，三角形</w:t>
      </w:r>
      <w:r>
        <w:rPr>
          <w:lang w:eastAsia="zh-CN"/>
        </w:rPr>
        <w:t>ABC</w:t>
      </w:r>
      <w:r>
        <w:rPr>
          <w:lang w:eastAsia="zh-CN"/>
        </w:rPr>
        <w:t>是等腰直角三角形，</w:t>
      </w:r>
      <w:proofErr w:type="gramStart"/>
      <w:r>
        <w:rPr>
          <w:lang w:eastAsia="zh-CN"/>
        </w:rPr>
        <w:t>一</w:t>
      </w:r>
      <w:proofErr w:type="gramEnd"/>
      <w:r>
        <w:rPr>
          <w:lang w:eastAsia="zh-CN"/>
        </w:rPr>
        <w:t>直角边长为</w:t>
      </w:r>
      <w:r>
        <w:rPr>
          <w:lang w:eastAsia="zh-CN"/>
        </w:rPr>
        <w:t>8</w:t>
      </w:r>
      <w:r>
        <w:rPr>
          <w:lang w:eastAsia="zh-CN"/>
        </w:rPr>
        <w:t>厘米，求阴影部分面积。</w:t>
      </w:r>
    </w:p>
    <w:p w14:paraId="163734E1" w14:textId="77777777" w:rsidR="00D01091" w:rsidRDefault="00696C66">
      <w:pPr>
        <w:ind w:left="420"/>
      </w:pPr>
      <w:r>
        <w:rPr>
          <w:noProof/>
        </w:rPr>
        <w:drawing>
          <wp:inline distT="0" distB="0" distL="114300" distR="114300" wp14:anchorId="3574E29E" wp14:editId="602699E5">
            <wp:extent cx="2062480" cy="2004695"/>
            <wp:effectExtent l="0" t="0" r="7620" b="190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20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45B6D" w14:textId="492FFD52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43EABF82" wp14:editId="1FC1A57C">
            <wp:extent cx="1616075" cy="399415"/>
            <wp:effectExtent l="0" t="0" r="9525" b="698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164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44D92" w14:textId="77777777" w:rsidR="00D01091" w:rsidRDefault="00696C66">
      <w:pPr>
        <w:rPr>
          <w:lang w:eastAsia="zh-CN"/>
        </w:rPr>
      </w:pPr>
      <w:r>
        <w:rPr>
          <w:noProof/>
        </w:rPr>
        <w:drawing>
          <wp:inline distT="0" distB="0" distL="114300" distR="114300" wp14:anchorId="62F655EB" wp14:editId="1F4B0A57">
            <wp:extent cx="597535" cy="197485"/>
            <wp:effectExtent l="0" t="0" r="12065" b="571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76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 </w:t>
      </w:r>
      <w:r>
        <w:rPr>
          <w:lang w:eastAsia="zh-CN"/>
        </w:rPr>
        <w:t>（平方厘米）</w:t>
      </w:r>
    </w:p>
    <w:p w14:paraId="2600C63D" w14:textId="77777777" w:rsidR="00D01091" w:rsidRDefault="00696C66">
      <w:pPr>
        <w:rPr>
          <w:lang w:eastAsia="zh-CN"/>
        </w:rPr>
      </w:pPr>
      <w:r>
        <w:rPr>
          <w:lang w:eastAsia="zh-CN"/>
        </w:rPr>
        <w:t>答：阴影部分的面积是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1CD869A6" wp14:editId="3559C811">
            <wp:extent cx="457200" cy="197485"/>
            <wp:effectExtent l="0" t="0" r="0" b="571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平方厘米。</w:t>
      </w:r>
    </w:p>
    <w:p w14:paraId="06C1D0BB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略</w:t>
      </w:r>
      <w:r>
        <w:rPr>
          <w:lang w:eastAsia="zh-CN"/>
        </w:rPr>
        <w:br/>
      </w:r>
    </w:p>
    <w:p w14:paraId="54713CBF" w14:textId="77777777" w:rsidR="00D01091" w:rsidRDefault="00696C66">
      <w:pPr>
        <w:rPr>
          <w:lang w:eastAsia="zh-CN"/>
        </w:rPr>
      </w:pPr>
      <w:r>
        <w:rPr>
          <w:lang w:eastAsia="zh-CN"/>
        </w:rPr>
        <w:lastRenderedPageBreak/>
        <w:t>17.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</w:t>
      </w:r>
      <w:r>
        <w:rPr>
          <w:lang w:eastAsia="zh-CN"/>
        </w:rPr>
        <w:t>一个停车场停车一次至少要缴费</w:t>
      </w:r>
      <w:r>
        <w:rPr>
          <w:lang w:eastAsia="zh-CN"/>
        </w:rPr>
        <w:t>5</w:t>
      </w:r>
      <w:r>
        <w:rPr>
          <w:lang w:eastAsia="zh-CN"/>
        </w:rPr>
        <w:t>元，如果停车超过</w:t>
      </w:r>
      <w:r>
        <w:rPr>
          <w:lang w:eastAsia="zh-CN"/>
        </w:rPr>
        <w:t>3</w:t>
      </w:r>
      <w:r>
        <w:rPr>
          <w:lang w:eastAsia="zh-CN"/>
        </w:rPr>
        <w:t>小时，则要按每小时</w:t>
      </w:r>
      <w:r>
        <w:rPr>
          <w:lang w:eastAsia="zh-CN"/>
        </w:rPr>
        <w:t>2.5</w:t>
      </w:r>
      <w:r>
        <w:rPr>
          <w:lang w:eastAsia="zh-CN"/>
        </w:rPr>
        <w:t>元加收停车费</w:t>
      </w:r>
      <w:r>
        <w:rPr>
          <w:lang w:eastAsia="zh-CN"/>
        </w:rPr>
        <w:t>(</w:t>
      </w:r>
      <w:r>
        <w:rPr>
          <w:lang w:eastAsia="zh-CN"/>
        </w:rPr>
        <w:t>不足</w:t>
      </w:r>
      <w:r>
        <w:rPr>
          <w:lang w:eastAsia="zh-CN"/>
        </w:rPr>
        <w:t>1</w:t>
      </w:r>
      <w:r>
        <w:rPr>
          <w:lang w:eastAsia="zh-CN"/>
        </w:rPr>
        <w:t>小时按</w:t>
      </w:r>
      <w:r>
        <w:rPr>
          <w:lang w:eastAsia="zh-CN"/>
        </w:rPr>
        <w:t>1</w:t>
      </w:r>
      <w:r>
        <w:rPr>
          <w:lang w:eastAsia="zh-CN"/>
        </w:rPr>
        <w:t>小时计算</w:t>
      </w:r>
      <w:r>
        <w:rPr>
          <w:lang w:eastAsia="zh-CN"/>
        </w:rPr>
        <w:t>)</w:t>
      </w:r>
      <w:r>
        <w:rPr>
          <w:lang w:eastAsia="zh-CN"/>
        </w:rPr>
        <w:t>。小方爸爸的汽车停车</w:t>
      </w:r>
      <w:r>
        <w:rPr>
          <w:lang w:eastAsia="zh-CN"/>
        </w:rPr>
        <w:t>7.5</w:t>
      </w:r>
      <w:r>
        <w:rPr>
          <w:lang w:eastAsia="zh-CN"/>
        </w:rPr>
        <w:t>小时，在离开时应缴费多少元</w:t>
      </w:r>
      <w:r>
        <w:rPr>
          <w:lang w:eastAsia="zh-CN"/>
        </w:rPr>
        <w:t>?</w:t>
      </w:r>
    </w:p>
    <w:p w14:paraId="173448AD" w14:textId="0BB0E21C" w:rsidR="00D01091" w:rsidRDefault="00696C66">
      <w:r>
        <w:rPr>
          <w:color w:val="3333FF"/>
        </w:rPr>
        <w:t>【答案】</w:t>
      </w:r>
      <w:r>
        <w:t>5+</w:t>
      </w:r>
      <w:r>
        <w:t>（</w:t>
      </w:r>
      <w:r>
        <w:t>8-3</w:t>
      </w:r>
      <w:r>
        <w:t>）</w:t>
      </w:r>
      <w:r>
        <w:t>×2.5</w:t>
      </w:r>
    </w:p>
    <w:p w14:paraId="4BD4CDCB" w14:textId="77777777" w:rsidR="00D01091" w:rsidRDefault="00696C66">
      <w:r>
        <w:t>=5+5×2.5</w:t>
      </w:r>
    </w:p>
    <w:p w14:paraId="3DE7C062" w14:textId="77777777" w:rsidR="00D01091" w:rsidRDefault="00696C66">
      <w:r>
        <w:t>=5+12.5</w:t>
      </w:r>
    </w:p>
    <w:p w14:paraId="7ECC4F0F" w14:textId="77777777" w:rsidR="00D01091" w:rsidRDefault="00696C66">
      <w:r>
        <w:t>=17.5</w:t>
      </w:r>
      <w:r>
        <w:t>（元）</w:t>
      </w:r>
    </w:p>
    <w:p w14:paraId="7F01DC05" w14:textId="77777777" w:rsidR="00D01091" w:rsidRDefault="00696C66">
      <w:pPr>
        <w:rPr>
          <w:lang w:eastAsia="zh-CN"/>
        </w:rPr>
      </w:pPr>
      <w:r>
        <w:rPr>
          <w:lang w:eastAsia="zh-CN"/>
        </w:rPr>
        <w:t>答：离开时应缴费</w:t>
      </w:r>
      <w:r>
        <w:rPr>
          <w:lang w:eastAsia="zh-CN"/>
        </w:rPr>
        <w:t>17.5</w:t>
      </w:r>
      <w:r>
        <w:rPr>
          <w:lang w:eastAsia="zh-CN"/>
        </w:rPr>
        <w:t>元。</w:t>
      </w:r>
    </w:p>
    <w:p w14:paraId="0562A97A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略</w:t>
      </w:r>
      <w:r>
        <w:rPr>
          <w:lang w:eastAsia="zh-CN"/>
        </w:rPr>
        <w:br/>
      </w:r>
    </w:p>
    <w:p w14:paraId="350C51F6" w14:textId="77777777" w:rsidR="00D01091" w:rsidRDefault="00696C66">
      <w:pPr>
        <w:rPr>
          <w:lang w:eastAsia="zh-CN"/>
        </w:rPr>
      </w:pPr>
      <w:r>
        <w:rPr>
          <w:lang w:eastAsia="zh-CN"/>
        </w:rPr>
        <w:t>18.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</w:t>
      </w:r>
      <w:r>
        <w:rPr>
          <w:lang w:eastAsia="zh-CN"/>
        </w:rPr>
        <w:t>一个圆锥形小麦堆，高</w:t>
      </w:r>
      <w:r>
        <w:rPr>
          <w:lang w:eastAsia="zh-CN"/>
        </w:rPr>
        <w:t>6</w:t>
      </w:r>
      <w:r>
        <w:rPr>
          <w:lang w:eastAsia="zh-CN"/>
        </w:rPr>
        <w:t>米，底面周长</w:t>
      </w:r>
      <w:r>
        <w:rPr>
          <w:lang w:eastAsia="zh-CN"/>
        </w:rPr>
        <w:t>31.4</w:t>
      </w:r>
      <w:r>
        <w:rPr>
          <w:lang w:eastAsia="zh-CN"/>
        </w:rPr>
        <w:t>米，如果每立方米小麦重</w:t>
      </w:r>
      <w:r>
        <w:rPr>
          <w:lang w:eastAsia="zh-CN"/>
        </w:rPr>
        <w:t>0.9</w:t>
      </w:r>
      <w:r>
        <w:rPr>
          <w:lang w:eastAsia="zh-CN"/>
        </w:rPr>
        <w:t>吨，这堆小麦大约有多少吨</w:t>
      </w:r>
      <w:r>
        <w:rPr>
          <w:lang w:eastAsia="zh-CN"/>
        </w:rPr>
        <w:t>?</w:t>
      </w:r>
    </w:p>
    <w:p w14:paraId="34B11D64" w14:textId="23072A29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>
        <w:rPr>
          <w:lang w:eastAsia="zh-CN"/>
        </w:rPr>
        <w:t>设底面圆的半径为</w:t>
      </w:r>
      <w:r>
        <w:rPr>
          <w:lang w:eastAsia="zh-CN"/>
        </w:rPr>
        <w:t>r</w:t>
      </w:r>
      <w:r>
        <w:rPr>
          <w:lang w:eastAsia="zh-CN"/>
        </w:rPr>
        <w:t>，则</w:t>
      </w:r>
      <w:r>
        <w:rPr>
          <w:lang w:eastAsia="zh-CN"/>
        </w:rPr>
        <w:t>2</w:t>
      </w:r>
      <w:r>
        <w:t>π</w:t>
      </w:r>
      <w:r>
        <w:rPr>
          <w:lang w:eastAsia="zh-CN"/>
        </w:rPr>
        <w:t>r=31.4</w:t>
      </w:r>
    </w:p>
    <w:p w14:paraId="09C142B3" w14:textId="77777777" w:rsidR="00D01091" w:rsidRDefault="00696C66">
      <w:pPr>
        <w:rPr>
          <w:lang w:eastAsia="zh-CN"/>
        </w:rPr>
      </w:pPr>
      <w:r>
        <w:rPr>
          <w:lang w:eastAsia="zh-CN"/>
        </w:rPr>
        <w:t>则</w:t>
      </w:r>
      <w:r>
        <w:rPr>
          <w:lang w:eastAsia="zh-CN"/>
        </w:rPr>
        <w:t>r=5</w:t>
      </w:r>
    </w:p>
    <w:p w14:paraId="56287770" w14:textId="77777777" w:rsidR="00D01091" w:rsidRDefault="00696C66">
      <w:pPr>
        <w:rPr>
          <w:lang w:eastAsia="zh-CN"/>
        </w:rPr>
      </w:pPr>
      <w:r>
        <w:rPr>
          <w:lang w:eastAsia="zh-CN"/>
        </w:rPr>
        <w:t>则底面圆的面积为</w:t>
      </w:r>
      <w:r>
        <w:t>π</w:t>
      </w:r>
      <w:r>
        <w:rPr>
          <w:lang w:eastAsia="zh-CN"/>
        </w:rPr>
        <w:t>r²=3.14×5²=3.14×25=78.5</w:t>
      </w:r>
      <w:r>
        <w:rPr>
          <w:lang w:eastAsia="zh-CN"/>
        </w:rPr>
        <w:t>（平方米）</w:t>
      </w:r>
    </w:p>
    <w:p w14:paraId="697AD62E" w14:textId="77777777" w:rsidR="00D01091" w:rsidRDefault="00696C66">
      <w:pPr>
        <w:rPr>
          <w:lang w:eastAsia="zh-CN"/>
        </w:rPr>
      </w:pPr>
      <w:r>
        <w:rPr>
          <w:lang w:eastAsia="zh-CN"/>
        </w:rPr>
        <w:t>则圆锥的体积为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505D07F2" wp14:editId="1C06AB9A">
            <wp:extent cx="1083310" cy="399415"/>
            <wp:effectExtent l="0" t="0" r="8890" b="698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（立方米）</w:t>
      </w:r>
    </w:p>
    <w:p w14:paraId="2877A264" w14:textId="77777777" w:rsidR="00D01091" w:rsidRDefault="00696C66">
      <w:pPr>
        <w:rPr>
          <w:lang w:eastAsia="zh-CN"/>
        </w:rPr>
      </w:pPr>
      <w:r>
        <w:rPr>
          <w:lang w:eastAsia="zh-CN"/>
        </w:rPr>
        <w:t>157×0.9=141.3</w:t>
      </w:r>
      <w:r>
        <w:rPr>
          <w:lang w:eastAsia="zh-CN"/>
        </w:rPr>
        <w:t>（吨）</w:t>
      </w:r>
    </w:p>
    <w:p w14:paraId="109D9D97" w14:textId="77777777" w:rsidR="00D01091" w:rsidRDefault="00696C66">
      <w:pPr>
        <w:rPr>
          <w:lang w:eastAsia="zh-CN"/>
        </w:rPr>
      </w:pPr>
      <w:r>
        <w:rPr>
          <w:lang w:eastAsia="zh-CN"/>
        </w:rPr>
        <w:t>答：这堆小麦大约有</w:t>
      </w:r>
      <w:r>
        <w:rPr>
          <w:lang w:eastAsia="zh-CN"/>
        </w:rPr>
        <w:t>141.3</w:t>
      </w:r>
      <w:r>
        <w:rPr>
          <w:lang w:eastAsia="zh-CN"/>
        </w:rPr>
        <w:t>吨。</w:t>
      </w:r>
    </w:p>
    <w:p w14:paraId="09B3535F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略</w:t>
      </w:r>
      <w:r>
        <w:rPr>
          <w:lang w:eastAsia="zh-CN"/>
        </w:rPr>
        <w:br/>
      </w:r>
    </w:p>
    <w:p w14:paraId="3F9208C0" w14:textId="77777777" w:rsidR="00D01091" w:rsidRDefault="00696C66">
      <w:pPr>
        <w:rPr>
          <w:lang w:eastAsia="zh-CN"/>
        </w:rPr>
      </w:pPr>
      <w:r>
        <w:rPr>
          <w:lang w:eastAsia="zh-CN"/>
        </w:rPr>
        <w:t>19.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</w:t>
      </w:r>
      <w:r>
        <w:rPr>
          <w:lang w:eastAsia="zh-CN"/>
        </w:rPr>
        <w:t>一个长方形花坛面积是</w:t>
      </w:r>
      <w:r>
        <w:rPr>
          <w:lang w:eastAsia="zh-CN"/>
        </w:rPr>
        <w:t>12</w:t>
      </w:r>
      <w:r>
        <w:rPr>
          <w:lang w:eastAsia="zh-CN"/>
        </w:rPr>
        <w:t>平方米，如果长增加</w:t>
      </w:r>
      <w:r>
        <w:rPr>
          <w:noProof/>
        </w:rPr>
        <w:drawing>
          <wp:inline distT="0" distB="0" distL="114300" distR="114300" wp14:anchorId="46F200DF" wp14:editId="4D184141">
            <wp:extent cx="57150" cy="399415"/>
            <wp:effectExtent l="0" t="0" r="635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>，</w:t>
      </w:r>
      <w:proofErr w:type="gramStart"/>
      <w:r>
        <w:rPr>
          <w:lang w:eastAsia="zh-CN"/>
        </w:rPr>
        <w:t>宽增加</w:t>
      </w:r>
      <w:proofErr w:type="gramEnd"/>
      <w:r>
        <w:rPr>
          <w:noProof/>
        </w:rPr>
        <w:drawing>
          <wp:inline distT="0" distB="0" distL="114300" distR="114300" wp14:anchorId="368C3713" wp14:editId="3C29B349">
            <wp:extent cx="57150" cy="399415"/>
            <wp:effectExtent l="0" t="0" r="635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>，现在的面积比原来增加多少平方米？</w:t>
      </w:r>
    </w:p>
    <w:p w14:paraId="60669227" w14:textId="1253EC03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>
        <w:rPr>
          <w:lang w:eastAsia="zh-CN"/>
        </w:rPr>
        <w:t>设原来长方形花坛的长为</w:t>
      </w:r>
      <w:r>
        <w:rPr>
          <w:lang w:eastAsia="zh-CN"/>
        </w:rPr>
        <w:t>a</w:t>
      </w:r>
      <w:r>
        <w:rPr>
          <w:lang w:eastAsia="zh-CN"/>
        </w:rPr>
        <w:t>米，宽为</w:t>
      </w:r>
      <w:r>
        <w:rPr>
          <w:lang w:eastAsia="zh-CN"/>
        </w:rPr>
        <w:t>b</w:t>
      </w:r>
      <w:r>
        <w:rPr>
          <w:lang w:eastAsia="zh-CN"/>
        </w:rPr>
        <w:t>米，则</w:t>
      </w:r>
      <w:proofErr w:type="spellStart"/>
      <w:r>
        <w:rPr>
          <w:lang w:eastAsia="zh-CN"/>
        </w:rPr>
        <w:t>a×b</w:t>
      </w:r>
      <w:proofErr w:type="spellEnd"/>
      <w:r>
        <w:rPr>
          <w:lang w:eastAsia="zh-CN"/>
        </w:rPr>
        <w:t>=12</w:t>
      </w:r>
    </w:p>
    <w:p w14:paraId="5A01CB4B" w14:textId="77777777" w:rsidR="00D01091" w:rsidRDefault="00696C66">
      <w:proofErr w:type="spellStart"/>
      <w:r>
        <w:t>长增加</w:t>
      </w:r>
      <w:proofErr w:type="spellEnd"/>
      <w:r>
        <w:rPr>
          <w:noProof/>
        </w:rPr>
        <w:drawing>
          <wp:inline distT="0" distB="0" distL="114300" distR="114300" wp14:anchorId="26CFDA21" wp14:editId="0EEFD8F7">
            <wp:extent cx="57150" cy="399415"/>
            <wp:effectExtent l="0" t="0" r="635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后为</w:t>
      </w:r>
      <w:proofErr w:type="spellEnd"/>
      <w:r>
        <w:t>：（</w:t>
      </w:r>
      <w:r>
        <w:t>1+</w:t>
      </w:r>
      <w:r>
        <w:rPr>
          <w:noProof/>
        </w:rPr>
        <w:drawing>
          <wp:inline distT="0" distB="0" distL="114300" distR="114300" wp14:anchorId="22633F51" wp14:editId="5480DA1F">
            <wp:extent cx="57150" cy="399415"/>
            <wp:effectExtent l="0" t="0" r="635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</w:t>
      </w:r>
      <w:r>
        <w:t>×a=</w:t>
      </w:r>
      <w:r>
        <w:rPr>
          <w:noProof/>
        </w:rPr>
        <w:drawing>
          <wp:inline distT="0" distB="0" distL="114300" distR="114300" wp14:anchorId="6E3CACFA" wp14:editId="28C4EB3B">
            <wp:extent cx="57150" cy="399415"/>
            <wp:effectExtent l="0" t="0" r="635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×a</w:t>
      </w:r>
    </w:p>
    <w:p w14:paraId="11E0D005" w14:textId="77777777" w:rsidR="00D01091" w:rsidRDefault="00696C66">
      <w:proofErr w:type="spellStart"/>
      <w:r>
        <w:t>宽增加</w:t>
      </w:r>
      <w:proofErr w:type="spellEnd"/>
      <w:r>
        <w:rPr>
          <w:noProof/>
        </w:rPr>
        <w:drawing>
          <wp:inline distT="0" distB="0" distL="114300" distR="114300" wp14:anchorId="25810C61" wp14:editId="62C4A5D3">
            <wp:extent cx="57150" cy="399415"/>
            <wp:effectExtent l="0" t="0" r="635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后为</w:t>
      </w:r>
      <w:proofErr w:type="spellEnd"/>
      <w:r>
        <w:t>：（</w:t>
      </w:r>
      <w:r>
        <w:t>1+</w:t>
      </w:r>
      <w:r>
        <w:rPr>
          <w:noProof/>
        </w:rPr>
        <w:drawing>
          <wp:inline distT="0" distB="0" distL="114300" distR="114300" wp14:anchorId="2D1A7F86" wp14:editId="6C9AF26C">
            <wp:extent cx="57150" cy="399415"/>
            <wp:effectExtent l="0" t="0" r="635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）</w:t>
      </w:r>
      <w:r>
        <w:t>×b=</w:t>
      </w:r>
      <w:r>
        <w:rPr>
          <w:noProof/>
        </w:rPr>
        <w:drawing>
          <wp:inline distT="0" distB="0" distL="114300" distR="114300" wp14:anchorId="0F5302A9" wp14:editId="7E99D6BF">
            <wp:extent cx="57150" cy="399415"/>
            <wp:effectExtent l="0" t="0" r="635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×b</w:t>
      </w:r>
    </w:p>
    <w:p w14:paraId="78990623" w14:textId="77777777" w:rsidR="00D01091" w:rsidRDefault="00696C66">
      <w:proofErr w:type="spellStart"/>
      <w:r>
        <w:t>则现在的面积为</w:t>
      </w:r>
      <w:proofErr w:type="spellEnd"/>
      <w:r>
        <w:t>：</w:t>
      </w:r>
      <w:r>
        <w:rPr>
          <w:noProof/>
        </w:rPr>
        <w:drawing>
          <wp:inline distT="0" distB="0" distL="114300" distR="114300" wp14:anchorId="6ED056EB" wp14:editId="49A36730">
            <wp:extent cx="57150" cy="399415"/>
            <wp:effectExtent l="0" t="0" r="635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×a×</w:t>
      </w:r>
      <w:r>
        <w:rPr>
          <w:noProof/>
        </w:rPr>
        <w:drawing>
          <wp:inline distT="0" distB="0" distL="114300" distR="114300" wp14:anchorId="1CBA72FB" wp14:editId="37D9D928">
            <wp:extent cx="57150" cy="399415"/>
            <wp:effectExtent l="0" t="0" r="635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×b</w:t>
      </w:r>
    </w:p>
    <w:p w14:paraId="218D6101" w14:textId="77777777" w:rsidR="00D01091" w:rsidRDefault="00696C66">
      <w:r>
        <w:t>=</w:t>
      </w:r>
      <w:r>
        <w:rPr>
          <w:noProof/>
        </w:rPr>
        <w:drawing>
          <wp:inline distT="0" distB="0" distL="114300" distR="114300" wp14:anchorId="3B6CA26E" wp14:editId="51A03A10">
            <wp:extent cx="57150" cy="399415"/>
            <wp:effectExtent l="0" t="0" r="635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×</w:t>
      </w:r>
      <w:proofErr w:type="spellStart"/>
      <w:r>
        <w:t>a×b</w:t>
      </w:r>
      <w:proofErr w:type="spellEnd"/>
    </w:p>
    <w:p w14:paraId="47CF399B" w14:textId="77777777" w:rsidR="00D01091" w:rsidRDefault="00696C66">
      <w:r>
        <w:t>=</w:t>
      </w:r>
      <w:r>
        <w:rPr>
          <w:noProof/>
        </w:rPr>
        <w:drawing>
          <wp:inline distT="0" distB="0" distL="114300" distR="114300" wp14:anchorId="0AE06B6E" wp14:editId="5E8618DA">
            <wp:extent cx="57150" cy="399415"/>
            <wp:effectExtent l="0" t="0" r="635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×12</w:t>
      </w:r>
    </w:p>
    <w:p w14:paraId="73E1CBC4" w14:textId="77777777" w:rsidR="00D01091" w:rsidRDefault="00696C66">
      <w:r>
        <w:t>=20</w:t>
      </w:r>
      <w:r>
        <w:t>（平方米）</w:t>
      </w:r>
    </w:p>
    <w:p w14:paraId="385323F3" w14:textId="77777777" w:rsidR="00D01091" w:rsidRDefault="00696C66">
      <w:r>
        <w:t>20-12=8</w:t>
      </w:r>
      <w:r>
        <w:t>（平方米）</w:t>
      </w:r>
    </w:p>
    <w:p w14:paraId="689703F5" w14:textId="77777777" w:rsidR="00D01091" w:rsidRDefault="00696C66">
      <w:pPr>
        <w:rPr>
          <w:lang w:eastAsia="zh-CN"/>
        </w:rPr>
      </w:pPr>
      <w:r>
        <w:rPr>
          <w:lang w:eastAsia="zh-CN"/>
        </w:rPr>
        <w:lastRenderedPageBreak/>
        <w:t>答：现在的面积比原来增加了</w:t>
      </w:r>
      <w:r>
        <w:rPr>
          <w:lang w:eastAsia="zh-CN"/>
        </w:rPr>
        <w:t>8</w:t>
      </w:r>
      <w:r>
        <w:rPr>
          <w:lang w:eastAsia="zh-CN"/>
        </w:rPr>
        <w:t>平方米。</w:t>
      </w:r>
    </w:p>
    <w:p w14:paraId="047FB050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略</w:t>
      </w:r>
      <w:r>
        <w:rPr>
          <w:lang w:eastAsia="zh-CN"/>
        </w:rPr>
        <w:br/>
      </w:r>
    </w:p>
    <w:p w14:paraId="319BAC87" w14:textId="77777777" w:rsidR="00D01091" w:rsidRDefault="00696C66">
      <w:pPr>
        <w:rPr>
          <w:lang w:eastAsia="zh-CN"/>
        </w:rPr>
      </w:pPr>
      <w:r>
        <w:rPr>
          <w:lang w:eastAsia="zh-CN"/>
        </w:rPr>
        <w:t>20.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</w:t>
      </w:r>
      <w:r>
        <w:rPr>
          <w:lang w:eastAsia="zh-CN"/>
        </w:rPr>
        <w:t>两列火车从甲乙两地相向而行，慢车从甲到乙要</w:t>
      </w:r>
      <w:r>
        <w:rPr>
          <w:lang w:eastAsia="zh-CN"/>
        </w:rPr>
        <w:t>4</w:t>
      </w:r>
      <w:r>
        <w:rPr>
          <w:lang w:eastAsia="zh-CN"/>
        </w:rPr>
        <w:t>小时，比快车从乙到甲多用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59743E62" wp14:editId="5B8A119D">
            <wp:extent cx="57150" cy="399415"/>
            <wp:effectExtent l="0" t="0" r="6350" b="698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的时间。如果两车同时开出，那</w:t>
      </w:r>
      <w:r>
        <w:rPr>
          <w:lang w:eastAsia="zh-CN"/>
        </w:rPr>
        <w:t>么相遇时快车比慢车多行</w:t>
      </w:r>
      <w:r>
        <w:rPr>
          <w:lang w:eastAsia="zh-CN"/>
        </w:rPr>
        <w:t>80</w:t>
      </w:r>
      <w:r>
        <w:rPr>
          <w:lang w:eastAsia="zh-CN"/>
        </w:rPr>
        <w:t>千米，求甲、乙两地的距离。</w:t>
      </w:r>
    </w:p>
    <w:p w14:paraId="3C368B1D" w14:textId="5517FEC2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5AD28FF9" wp14:editId="5AEA186D">
            <wp:extent cx="892175" cy="399415"/>
            <wp:effectExtent l="0" t="0" r="9525" b="698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（小时）</w:t>
      </w:r>
    </w:p>
    <w:p w14:paraId="1383A9BC" w14:textId="77777777" w:rsidR="00D01091" w:rsidRDefault="00696C66">
      <w:pPr>
        <w:rPr>
          <w:lang w:eastAsia="zh-CN"/>
        </w:rPr>
      </w:pPr>
      <w:r>
        <w:rPr>
          <w:noProof/>
        </w:rPr>
        <w:drawing>
          <wp:inline distT="0" distB="0" distL="114300" distR="114300" wp14:anchorId="61B7E6B0" wp14:editId="6719C6A7">
            <wp:extent cx="910590" cy="399415"/>
            <wp:effectExtent l="0" t="0" r="3810" b="698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10799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 </w:t>
      </w:r>
      <w:r>
        <w:rPr>
          <w:lang w:eastAsia="zh-CN"/>
        </w:rPr>
        <w:t>（小时）</w:t>
      </w:r>
    </w:p>
    <w:p w14:paraId="3D134EBD" w14:textId="77777777" w:rsidR="00D01091" w:rsidRDefault="00696C66">
      <w:r>
        <w:rPr>
          <w:noProof/>
        </w:rPr>
        <w:drawing>
          <wp:inline distT="0" distB="0" distL="114300" distR="114300" wp14:anchorId="62E6D0E7" wp14:editId="4BE91EC2">
            <wp:extent cx="1025525" cy="399415"/>
            <wp:effectExtent l="0" t="0" r="3175" b="698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260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08067" w14:textId="77777777" w:rsidR="00D01091" w:rsidRDefault="00696C66">
      <w:r>
        <w:rPr>
          <w:noProof/>
        </w:rPr>
        <w:drawing>
          <wp:inline distT="0" distB="0" distL="114300" distR="114300" wp14:anchorId="494DE772" wp14:editId="4CB4DAA1">
            <wp:extent cx="1281430" cy="399415"/>
            <wp:effectExtent l="0" t="0" r="1270" b="698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ABDCA" w14:textId="77777777" w:rsidR="00D01091" w:rsidRDefault="00696C66">
      <w:pPr>
        <w:rPr>
          <w:lang w:eastAsia="zh-CN"/>
        </w:rPr>
      </w:pPr>
      <w:r>
        <w:rPr>
          <w:lang w:eastAsia="zh-CN"/>
        </w:rPr>
        <w:t>答：甲、乙两地的距离是</w:t>
      </w:r>
      <w:r>
        <w:rPr>
          <w:lang w:eastAsia="zh-CN"/>
        </w:rPr>
        <w:t>560</w:t>
      </w:r>
      <w:r>
        <w:rPr>
          <w:lang w:eastAsia="zh-CN"/>
        </w:rPr>
        <w:t>千米。</w:t>
      </w:r>
    </w:p>
    <w:p w14:paraId="431FEE6F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设全程为单位</w:t>
      </w:r>
      <w:r>
        <w:rPr>
          <w:lang w:eastAsia="zh-CN"/>
        </w:rPr>
        <w:t>“1”</w:t>
      </w:r>
      <w:r>
        <w:rPr>
          <w:lang w:eastAsia="zh-CN"/>
        </w:rPr>
        <w:t>，根据题意，可先求出快车从乙地到甲地的时间，即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513420A3" wp14:editId="57D4F85C">
            <wp:extent cx="892175" cy="399415"/>
            <wp:effectExtent l="0" t="0" r="9525" b="698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 </w:t>
      </w:r>
      <w:r>
        <w:rPr>
          <w:lang w:eastAsia="zh-CN"/>
        </w:rPr>
        <w:t>小时，快车行驶的速度为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2048D7E3" wp14:editId="258ED99C">
            <wp:extent cx="57150" cy="399415"/>
            <wp:effectExtent l="0" t="0" r="6350" b="698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，慢车行驶的速度为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743F0DB6" wp14:editId="31FDE95E">
            <wp:extent cx="57150" cy="399415"/>
            <wp:effectExtent l="0" t="0" r="6350" b="698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，相遇时间就是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74EE8480" wp14:editId="7D5E1C08">
            <wp:extent cx="910590" cy="399415"/>
            <wp:effectExtent l="0" t="0" r="3810" b="698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910799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 </w:t>
      </w:r>
      <w:r>
        <w:rPr>
          <w:lang w:eastAsia="zh-CN"/>
        </w:rPr>
        <w:t>小时，再求出相遇是快车比慢车多走了全程的</w:t>
      </w:r>
      <w:r>
        <w:rPr>
          <w:lang w:eastAsia="zh-CN"/>
        </w:rPr>
        <w:t xml:space="preserve"> </w:t>
      </w:r>
      <w:r>
        <w:rPr>
          <w:noProof/>
        </w:rPr>
        <w:drawing>
          <wp:inline distT="0" distB="0" distL="114300" distR="114300" wp14:anchorId="1E6650BA" wp14:editId="56339FC0">
            <wp:extent cx="57150" cy="399415"/>
            <wp:effectExtent l="0" t="0" r="6350" b="698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</w:t>
      </w:r>
      <w:r>
        <w:rPr>
          <w:lang w:eastAsia="zh-CN"/>
        </w:rPr>
        <w:t>，对应的路程是</w:t>
      </w:r>
      <w:r>
        <w:rPr>
          <w:lang w:eastAsia="zh-CN"/>
        </w:rPr>
        <w:t>80</w:t>
      </w:r>
      <w:r>
        <w:rPr>
          <w:lang w:eastAsia="zh-CN"/>
        </w:rPr>
        <w:t>千米，进而求出甲乙两地的路程。</w:t>
      </w:r>
      <w:r>
        <w:rPr>
          <w:lang w:eastAsia="zh-CN"/>
        </w:rPr>
        <w:br/>
      </w:r>
    </w:p>
    <w:p w14:paraId="3B0B0280" w14:textId="77777777" w:rsidR="00D01091" w:rsidRDefault="00696C66">
      <w:pPr>
        <w:rPr>
          <w:lang w:eastAsia="zh-CN"/>
        </w:rPr>
      </w:pPr>
      <w:r>
        <w:rPr>
          <w:lang w:eastAsia="zh-CN"/>
        </w:rPr>
        <w:t>21.</w:t>
      </w:r>
      <w:r>
        <w:rPr>
          <w:lang w:eastAsia="zh-CN"/>
        </w:rPr>
        <w:t>（</w:t>
      </w:r>
      <w:r>
        <w:rPr>
          <w:lang w:eastAsia="zh-CN"/>
        </w:rPr>
        <w:t>5</w:t>
      </w:r>
      <w:r>
        <w:rPr>
          <w:lang w:eastAsia="zh-CN"/>
        </w:rPr>
        <w:t>分）</w:t>
      </w:r>
      <w:r>
        <w:rPr>
          <w:lang w:eastAsia="zh-CN"/>
        </w:rPr>
        <w:t>一堆黑白棋子，从中取走白子</w:t>
      </w:r>
      <w:r>
        <w:rPr>
          <w:lang w:eastAsia="zh-CN"/>
        </w:rPr>
        <w:t>15</w:t>
      </w:r>
      <w:r>
        <w:rPr>
          <w:lang w:eastAsia="zh-CN"/>
        </w:rPr>
        <w:t>粒，余下的黑子数与白子数的比是</w:t>
      </w:r>
      <w:r>
        <w:rPr>
          <w:lang w:eastAsia="zh-CN"/>
        </w:rPr>
        <w:t>2</w:t>
      </w:r>
      <w:r>
        <w:rPr>
          <w:lang w:eastAsia="zh-CN"/>
        </w:rPr>
        <w:t>：</w:t>
      </w:r>
      <w:r>
        <w:rPr>
          <w:lang w:eastAsia="zh-CN"/>
        </w:rPr>
        <w:t>1</w:t>
      </w:r>
      <w:r>
        <w:rPr>
          <w:lang w:eastAsia="zh-CN"/>
        </w:rPr>
        <w:t>。此后，又从中取走黑子</w:t>
      </w:r>
      <w:r>
        <w:rPr>
          <w:lang w:eastAsia="zh-CN"/>
        </w:rPr>
        <w:t>90</w:t>
      </w:r>
      <w:r>
        <w:rPr>
          <w:lang w:eastAsia="zh-CN"/>
        </w:rPr>
        <w:t>粒，余下的黑子数是白子数的</w:t>
      </w:r>
      <w:r>
        <w:rPr>
          <w:lang w:eastAsia="zh-CN"/>
        </w:rPr>
        <w:t>20</w:t>
      </w:r>
      <w:r>
        <w:rPr>
          <w:lang w:eastAsia="zh-CN"/>
        </w:rPr>
        <w:t>％，那么这堆围棋</w:t>
      </w:r>
      <w:proofErr w:type="gramStart"/>
      <w:r>
        <w:rPr>
          <w:lang w:eastAsia="zh-CN"/>
        </w:rPr>
        <w:t>子原来</w:t>
      </w:r>
      <w:proofErr w:type="gramEnd"/>
      <w:r>
        <w:rPr>
          <w:lang w:eastAsia="zh-CN"/>
        </w:rPr>
        <w:t>共有多少粒</w:t>
      </w:r>
      <w:r>
        <w:rPr>
          <w:lang w:eastAsia="zh-CN"/>
        </w:rPr>
        <w:t>?</w:t>
      </w:r>
    </w:p>
    <w:p w14:paraId="306BAABD" w14:textId="096DBDB2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【答案】</w:t>
      </w:r>
      <w:r>
        <w:rPr>
          <w:lang w:eastAsia="zh-CN"/>
        </w:rPr>
        <w:t>设白子有</w:t>
      </w:r>
      <w:r>
        <w:rPr>
          <w:lang w:eastAsia="zh-CN"/>
        </w:rPr>
        <w:t>x</w:t>
      </w:r>
      <w:r>
        <w:rPr>
          <w:lang w:eastAsia="zh-CN"/>
        </w:rPr>
        <w:t>粒，</w:t>
      </w:r>
    </w:p>
    <w:p w14:paraId="2D81DE04" w14:textId="77777777" w:rsidR="00D01091" w:rsidRDefault="00696C66">
      <w:r>
        <w:t>[2×</w:t>
      </w:r>
      <w:r>
        <w:t>（</w:t>
      </w:r>
      <w:r>
        <w:t>x-15</w:t>
      </w:r>
      <w:r>
        <w:t>）</w:t>
      </w:r>
      <w:r>
        <w:t>-</w:t>
      </w:r>
      <w:proofErr w:type="gramStart"/>
      <w:r>
        <w:t>90]=</w:t>
      </w:r>
      <w:proofErr w:type="gramEnd"/>
      <w:r>
        <w:t xml:space="preserve"> 20</w:t>
      </w:r>
      <w:r>
        <w:t>％</w:t>
      </w:r>
      <w:r>
        <w:t>×</w:t>
      </w:r>
      <w:r>
        <w:t>（</w:t>
      </w:r>
      <w:r>
        <w:t>x-15</w:t>
      </w:r>
      <w:r>
        <w:t>）</w:t>
      </w:r>
    </w:p>
    <w:p w14:paraId="6A2F129F" w14:textId="77777777" w:rsidR="00D01091" w:rsidRDefault="00696C66">
      <w:proofErr w:type="spellStart"/>
      <w:r>
        <w:t>解得：</w:t>
      </w:r>
      <w:r>
        <w:t>x</w:t>
      </w:r>
      <w:proofErr w:type="spellEnd"/>
      <w:r>
        <w:t>=65</w:t>
      </w:r>
    </w:p>
    <w:p w14:paraId="2AEA4F6E" w14:textId="77777777" w:rsidR="00D01091" w:rsidRDefault="00696C66">
      <w:pPr>
        <w:rPr>
          <w:lang w:eastAsia="zh-CN"/>
        </w:rPr>
      </w:pPr>
      <w:r>
        <w:rPr>
          <w:lang w:eastAsia="zh-CN"/>
        </w:rPr>
        <w:t>则黑子有</w:t>
      </w:r>
      <w:r>
        <w:rPr>
          <w:lang w:eastAsia="zh-CN"/>
        </w:rPr>
        <w:t>2×</w:t>
      </w:r>
      <w:r>
        <w:rPr>
          <w:lang w:eastAsia="zh-CN"/>
        </w:rPr>
        <w:t>（</w:t>
      </w:r>
      <w:r>
        <w:rPr>
          <w:lang w:eastAsia="zh-CN"/>
        </w:rPr>
        <w:t>x-15</w:t>
      </w:r>
      <w:r>
        <w:rPr>
          <w:lang w:eastAsia="zh-CN"/>
        </w:rPr>
        <w:t>）</w:t>
      </w:r>
      <w:r>
        <w:rPr>
          <w:lang w:eastAsia="zh-CN"/>
        </w:rPr>
        <w:t>=100</w:t>
      </w:r>
      <w:r>
        <w:rPr>
          <w:lang w:eastAsia="zh-CN"/>
        </w:rPr>
        <w:t>（粒）</w:t>
      </w:r>
    </w:p>
    <w:p w14:paraId="79F5F77D" w14:textId="77777777" w:rsidR="00D01091" w:rsidRDefault="00696C66">
      <w:pPr>
        <w:rPr>
          <w:lang w:eastAsia="zh-CN"/>
        </w:rPr>
      </w:pPr>
      <w:r>
        <w:rPr>
          <w:lang w:eastAsia="zh-CN"/>
        </w:rPr>
        <w:t>所以黑子、白子的总数为</w:t>
      </w:r>
      <w:r>
        <w:rPr>
          <w:lang w:eastAsia="zh-CN"/>
        </w:rPr>
        <w:t>165</w:t>
      </w:r>
      <w:r>
        <w:rPr>
          <w:lang w:eastAsia="zh-CN"/>
        </w:rPr>
        <w:t>粒。</w:t>
      </w:r>
    </w:p>
    <w:p w14:paraId="6C247004" w14:textId="77777777" w:rsidR="00D01091" w:rsidRDefault="00696C66">
      <w:pPr>
        <w:rPr>
          <w:lang w:eastAsia="zh-CN"/>
        </w:rPr>
      </w:pPr>
      <w:r>
        <w:rPr>
          <w:lang w:eastAsia="zh-CN"/>
        </w:rPr>
        <w:t>答：这堆围棋</w:t>
      </w:r>
      <w:proofErr w:type="gramStart"/>
      <w:r>
        <w:rPr>
          <w:lang w:eastAsia="zh-CN"/>
        </w:rPr>
        <w:t>子原来</w:t>
      </w:r>
      <w:proofErr w:type="gramEnd"/>
      <w:r>
        <w:rPr>
          <w:lang w:eastAsia="zh-CN"/>
        </w:rPr>
        <w:t>有</w:t>
      </w:r>
      <w:r>
        <w:rPr>
          <w:lang w:eastAsia="zh-CN"/>
        </w:rPr>
        <w:t>165</w:t>
      </w:r>
      <w:r>
        <w:rPr>
          <w:lang w:eastAsia="zh-CN"/>
        </w:rPr>
        <w:t>粒。</w:t>
      </w:r>
    </w:p>
    <w:p w14:paraId="4CEA422A" w14:textId="77777777" w:rsidR="00D01091" w:rsidRDefault="00696C66">
      <w:pPr>
        <w:rPr>
          <w:lang w:eastAsia="zh-CN"/>
        </w:rPr>
      </w:pPr>
      <w:r>
        <w:rPr>
          <w:color w:val="3333FF"/>
          <w:lang w:eastAsia="zh-CN"/>
        </w:rPr>
        <w:t>【解析】</w:t>
      </w:r>
      <w:r>
        <w:rPr>
          <w:lang w:eastAsia="zh-CN"/>
        </w:rPr>
        <w:t>设白子有</w:t>
      </w:r>
      <w:r>
        <w:rPr>
          <w:lang w:eastAsia="zh-CN"/>
        </w:rPr>
        <w:t>x</w:t>
      </w:r>
      <w:r>
        <w:rPr>
          <w:lang w:eastAsia="zh-CN"/>
        </w:rPr>
        <w:t>粒，则取走</w:t>
      </w:r>
      <w:r>
        <w:rPr>
          <w:lang w:eastAsia="zh-CN"/>
        </w:rPr>
        <w:t>15</w:t>
      </w:r>
      <w:r>
        <w:rPr>
          <w:lang w:eastAsia="zh-CN"/>
        </w:rPr>
        <w:t>粒白子后，有（</w:t>
      </w:r>
      <w:r>
        <w:rPr>
          <w:lang w:eastAsia="zh-CN"/>
        </w:rPr>
        <w:t>x-15</w:t>
      </w:r>
      <w:r>
        <w:rPr>
          <w:lang w:eastAsia="zh-CN"/>
        </w:rPr>
        <w:t>）粒白子，此时黑子数为</w:t>
      </w:r>
      <w:r>
        <w:rPr>
          <w:lang w:eastAsia="zh-CN"/>
        </w:rPr>
        <w:t>2</w:t>
      </w:r>
      <w:r>
        <w:rPr>
          <w:lang w:eastAsia="zh-CN"/>
        </w:rPr>
        <w:t>（</w:t>
      </w:r>
      <w:r>
        <w:rPr>
          <w:lang w:eastAsia="zh-CN"/>
        </w:rPr>
        <w:t>x-15</w:t>
      </w:r>
      <w:r>
        <w:rPr>
          <w:lang w:eastAsia="zh-CN"/>
        </w:rPr>
        <w:t>）粒，取走黑子</w:t>
      </w:r>
      <w:r>
        <w:rPr>
          <w:lang w:eastAsia="zh-CN"/>
        </w:rPr>
        <w:t>90</w:t>
      </w:r>
      <w:r>
        <w:rPr>
          <w:lang w:eastAsia="zh-CN"/>
        </w:rPr>
        <w:t>粒后，黑子有</w:t>
      </w:r>
      <w:r>
        <w:rPr>
          <w:lang w:eastAsia="zh-CN"/>
        </w:rPr>
        <w:t>[2</w:t>
      </w:r>
      <w:r>
        <w:rPr>
          <w:lang w:eastAsia="zh-CN"/>
        </w:rPr>
        <w:t>（</w:t>
      </w:r>
      <w:r>
        <w:rPr>
          <w:lang w:eastAsia="zh-CN"/>
        </w:rPr>
        <w:t>x-15</w:t>
      </w:r>
      <w:r>
        <w:rPr>
          <w:lang w:eastAsia="zh-CN"/>
        </w:rPr>
        <w:t>）</w:t>
      </w:r>
      <w:r>
        <w:rPr>
          <w:lang w:eastAsia="zh-CN"/>
        </w:rPr>
        <w:t>-90]</w:t>
      </w:r>
      <w:r>
        <w:rPr>
          <w:lang w:eastAsia="zh-CN"/>
        </w:rPr>
        <w:t>粒，根据余下的黑子数是白子数的</w:t>
      </w:r>
      <w:r>
        <w:rPr>
          <w:lang w:eastAsia="zh-CN"/>
        </w:rPr>
        <w:t>20</w:t>
      </w:r>
      <w:r>
        <w:rPr>
          <w:lang w:eastAsia="zh-CN"/>
        </w:rPr>
        <w:t>％可列方程，进而求出白子数，从而求得黑子数，得结果。</w:t>
      </w:r>
      <w:r>
        <w:rPr>
          <w:lang w:eastAsia="zh-CN"/>
        </w:rPr>
        <w:br/>
      </w:r>
    </w:p>
    <w:sectPr w:rsidR="00D01091">
      <w:headerReference w:type="default" r:id="rId46"/>
      <w:footerReference w:type="default" r:id="rId47"/>
      <w:pgSz w:w="11906" w:h="16838"/>
      <w:pgMar w:top="901" w:right="1996" w:bottom="901" w:left="1996" w:header="499" w:footer="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958A" w14:textId="77777777" w:rsidR="00696C66" w:rsidRDefault="00696C66">
      <w:pPr>
        <w:spacing w:line="240" w:lineRule="auto"/>
      </w:pPr>
      <w:r>
        <w:separator/>
      </w:r>
    </w:p>
  </w:endnote>
  <w:endnote w:type="continuationSeparator" w:id="0">
    <w:p w14:paraId="0A7CA895" w14:textId="77777777" w:rsidR="00696C66" w:rsidRDefault="00696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8E20" w14:textId="77777777" w:rsidR="00D01091" w:rsidRDefault="00696C66">
    <w:pPr>
      <w:pStyle w:val="ab"/>
      <w:jc w:val="center"/>
    </w:pPr>
    <w:r>
      <w:rPr>
        <w:sz w:val="18"/>
      </w:rPr>
      <w:t>第</w:t>
    </w:r>
    <w:r>
      <w:rPr>
        <w:sz w:val="18"/>
      </w:rPr>
      <w:t> </w:t>
    </w:r>
    <w:r>
      <w:rPr>
        <w:sz w:val="18"/>
      </w:rPr>
      <w:fldChar w:fldCharType="begin"/>
    </w:r>
    <w:r>
      <w:rPr>
        <w:sz w:val="18"/>
      </w:rPr>
      <w:instrText>PAGE</w:instrText>
    </w:r>
    <w:r w:rsidR="00FB2BC6">
      <w:rPr>
        <w:sz w:val="18"/>
      </w:rPr>
      <w:fldChar w:fldCharType="separate"/>
    </w:r>
    <w:r w:rsidR="00FB2BC6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 </w:t>
    </w:r>
    <w:proofErr w:type="spellStart"/>
    <w:r>
      <w:rPr>
        <w:sz w:val="18"/>
      </w:rPr>
      <w:t>页，共</w:t>
    </w:r>
    <w:proofErr w:type="spellEnd"/>
    <w:r>
      <w:rPr>
        <w:sz w:val="18"/>
      </w:rPr>
      <w:t> </w:t>
    </w:r>
    <w:r>
      <w:rPr>
        <w:sz w:val="18"/>
      </w:rPr>
      <w:fldChar w:fldCharType="begin"/>
    </w:r>
    <w:r>
      <w:rPr>
        <w:sz w:val="18"/>
      </w:rPr>
      <w:instrText>NUMPAGES</w:instrText>
    </w:r>
    <w:r w:rsidR="00FB2BC6">
      <w:rPr>
        <w:sz w:val="18"/>
      </w:rPr>
      <w:fldChar w:fldCharType="separate"/>
    </w:r>
    <w:r w:rsidR="00FB2BC6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> </w:t>
    </w:r>
    <w:r>
      <w:rPr>
        <w:sz w:val="18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5CE4" w14:textId="77777777" w:rsidR="00696C66" w:rsidRDefault="00696C66">
      <w:r>
        <w:separator/>
      </w:r>
    </w:p>
  </w:footnote>
  <w:footnote w:type="continuationSeparator" w:id="0">
    <w:p w14:paraId="285C187C" w14:textId="77777777" w:rsidR="00696C66" w:rsidRDefault="0069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EC9E" w14:textId="77777777" w:rsidR="00D01091" w:rsidRDefault="00D0109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857763909">
    <w:abstractNumId w:val="1"/>
  </w:num>
  <w:num w:numId="2" w16cid:durableId="2042630039">
    <w:abstractNumId w:val="4"/>
  </w:num>
  <w:num w:numId="3" w16cid:durableId="443883815">
    <w:abstractNumId w:val="5"/>
  </w:num>
  <w:num w:numId="4" w16cid:durableId="1560899414">
    <w:abstractNumId w:val="2"/>
  </w:num>
  <w:num w:numId="5" w16cid:durableId="189073192">
    <w:abstractNumId w:val="0"/>
  </w:num>
  <w:num w:numId="6" w16cid:durableId="74515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30CDB"/>
    <w:rsid w:val="004A478B"/>
    <w:rsid w:val="00696C66"/>
    <w:rsid w:val="006A7586"/>
    <w:rsid w:val="00AA1D8D"/>
    <w:rsid w:val="00B47730"/>
    <w:rsid w:val="00CB0664"/>
    <w:rsid w:val="00D01091"/>
    <w:rsid w:val="00FB2BC6"/>
    <w:rsid w:val="00FC693F"/>
    <w:rsid w:val="3DD16520"/>
    <w:rsid w:val="3E780848"/>
    <w:rsid w:val="45FD61E5"/>
    <w:rsid w:val="5C0B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C636B"/>
  <w14:defaultImageDpi w14:val="300"/>
  <w15:docId w15:val="{6D8C0EAE-EC37-4CFC-A138-85AEC17C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unhideWhenUsed="1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line="360" w:lineRule="auto"/>
    </w:pPr>
    <w:rPr>
      <w:rFonts w:ascii="Times New Roman" w:eastAsia="宋体" w:hAnsi="Times New Roman"/>
      <w:sz w:val="21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eastAsia="en-US"/>
    </w:rPr>
  </w:style>
  <w:style w:type="paragraph" w:styleId="33">
    <w:name w:val="List 3"/>
    <w:basedOn w:val="a1"/>
    <w:uiPriority w:val="99"/>
    <w:unhideWhenUsed/>
    <w:qFormat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qFormat/>
    <w:pPr>
      <w:numPr>
        <w:numId w:val="2"/>
      </w:numPr>
      <w:contextualSpacing/>
    </w:pPr>
  </w:style>
  <w:style w:type="paragraph" w:styleId="a7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qFormat/>
    <w:pPr>
      <w:numPr>
        <w:numId w:val="3"/>
      </w:numPr>
      <w:contextualSpacing/>
    </w:pPr>
  </w:style>
  <w:style w:type="paragraph" w:styleId="34">
    <w:name w:val="Body Text 3"/>
    <w:basedOn w:val="a1"/>
    <w:link w:val="35"/>
    <w:uiPriority w:val="99"/>
    <w:unhideWhenUsed/>
    <w:qFormat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pPr>
      <w:numPr>
        <w:numId w:val="4"/>
      </w:numPr>
      <w:contextualSpacing/>
    </w:pPr>
  </w:style>
  <w:style w:type="paragraph" w:styleId="a8">
    <w:name w:val="Body Text"/>
    <w:basedOn w:val="a1"/>
    <w:link w:val="a9"/>
    <w:uiPriority w:val="99"/>
    <w:unhideWhenUsed/>
    <w:qFormat/>
    <w:pPr>
      <w:spacing w:after="120"/>
    </w:pPr>
  </w:style>
  <w:style w:type="paragraph" w:styleId="3">
    <w:name w:val="List Number 3"/>
    <w:basedOn w:val="a1"/>
    <w:uiPriority w:val="99"/>
    <w:unhideWhenUsed/>
    <w:qFormat/>
    <w:pPr>
      <w:numPr>
        <w:numId w:val="5"/>
      </w:numPr>
      <w:contextualSpacing/>
    </w:pPr>
  </w:style>
  <w:style w:type="paragraph" w:styleId="23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aa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pPr>
      <w:numPr>
        <w:numId w:val="6"/>
      </w:numPr>
      <w:contextualSpacing/>
    </w:pPr>
  </w:style>
  <w:style w:type="paragraph" w:styleId="ab">
    <w:name w:val="footer"/>
    <w:basedOn w:val="a1"/>
    <w:link w:val="ac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ad">
    <w:name w:val="header"/>
    <w:basedOn w:val="a1"/>
    <w:link w:val="ae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af">
    <w:name w:val="Subtitle"/>
    <w:basedOn w:val="a1"/>
    <w:next w:val="a1"/>
    <w:link w:val="af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List"/>
    <w:basedOn w:val="a1"/>
    <w:uiPriority w:val="99"/>
    <w:unhideWhenUsed/>
    <w:qFormat/>
    <w:pPr>
      <w:ind w:left="360" w:hanging="360"/>
      <w:contextualSpacing/>
    </w:pPr>
  </w:style>
  <w:style w:type="paragraph" w:styleId="24">
    <w:name w:val="Body Text 2"/>
    <w:basedOn w:val="a1"/>
    <w:link w:val="25"/>
    <w:uiPriority w:val="99"/>
    <w:unhideWhenUsed/>
    <w:pPr>
      <w:spacing w:after="120" w:line="480" w:lineRule="auto"/>
    </w:pPr>
  </w:style>
  <w:style w:type="paragraph" w:styleId="26">
    <w:name w:val="List Continue 2"/>
    <w:basedOn w:val="a1"/>
    <w:uiPriority w:val="99"/>
    <w:unhideWhenUsed/>
    <w:qFormat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qFormat/>
    <w:pPr>
      <w:spacing w:after="120"/>
      <w:ind w:left="1080"/>
      <w:contextualSpacing/>
    </w:pPr>
  </w:style>
  <w:style w:type="paragraph" w:styleId="af2">
    <w:name w:val="Title"/>
    <w:basedOn w:val="a1"/>
    <w:next w:val="a1"/>
    <w:link w:val="af3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4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Light Shading"/>
    <w:basedOn w:val="a3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6">
    <w:name w:val="Light List"/>
    <w:basedOn w:val="a3"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7">
    <w:name w:val="Light Grid"/>
    <w:basedOn w:val="a3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1">
    <w:name w:val="Medium Shading 1"/>
    <w:basedOn w:val="a3"/>
    <w:uiPriority w:val="63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8">
    <w:name w:val="Dark List"/>
    <w:basedOn w:val="a3"/>
    <w:uiPriority w:val="70"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9">
    <w:name w:val="Colorful Shading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a">
    <w:name w:val="Colorful List"/>
    <w:basedOn w:val="a3"/>
    <w:uiPriority w:val="72"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b">
    <w:name w:val="Colorful Grid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c">
    <w:name w:val="Strong"/>
    <w:basedOn w:val="a2"/>
    <w:uiPriority w:val="22"/>
    <w:qFormat/>
    <w:rPr>
      <w:b/>
      <w:bCs/>
    </w:rPr>
  </w:style>
  <w:style w:type="character" w:styleId="afd">
    <w:name w:val="Emphasis"/>
    <w:basedOn w:val="a2"/>
    <w:uiPriority w:val="20"/>
    <w:qFormat/>
    <w:rPr>
      <w:i/>
      <w:iCs/>
    </w:rPr>
  </w:style>
  <w:style w:type="character" w:customStyle="1" w:styleId="ae">
    <w:name w:val="页眉 字符"/>
    <w:basedOn w:val="a2"/>
    <w:link w:val="ad"/>
    <w:uiPriority w:val="99"/>
  </w:style>
  <w:style w:type="character" w:customStyle="1" w:styleId="ac">
    <w:name w:val="页脚 字符"/>
    <w:basedOn w:val="a2"/>
    <w:link w:val="ab"/>
    <w:uiPriority w:val="99"/>
  </w:style>
  <w:style w:type="paragraph" w:styleId="afe">
    <w:name w:val="No Spacing"/>
    <w:uiPriority w:val="1"/>
    <w:qFormat/>
    <w:rPr>
      <w:sz w:val="22"/>
      <w:szCs w:val="22"/>
      <w:lang w:eastAsia="en-US"/>
    </w:rPr>
  </w:style>
  <w:style w:type="character" w:customStyle="1" w:styleId="10">
    <w:name w:val="标题 1 字符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3">
    <w:name w:val="标题 字符"/>
    <w:basedOn w:val="a2"/>
    <w:link w:val="af2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副标题 字符"/>
    <w:basedOn w:val="a2"/>
    <w:link w:val="af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">
    <w:name w:val="List Paragraph"/>
    <w:basedOn w:val="a1"/>
    <w:uiPriority w:val="34"/>
    <w:qFormat/>
    <w:pPr>
      <w:ind w:left="720"/>
      <w:contextualSpacing/>
    </w:pPr>
  </w:style>
  <w:style w:type="character" w:customStyle="1" w:styleId="a9">
    <w:name w:val="正文文本 字符"/>
    <w:basedOn w:val="a2"/>
    <w:link w:val="a8"/>
    <w:uiPriority w:val="99"/>
    <w:qFormat/>
  </w:style>
  <w:style w:type="character" w:customStyle="1" w:styleId="25">
    <w:name w:val="正文文本 2 字符"/>
    <w:basedOn w:val="a2"/>
    <w:link w:val="24"/>
    <w:uiPriority w:val="99"/>
    <w:qFormat/>
  </w:style>
  <w:style w:type="character" w:customStyle="1" w:styleId="35">
    <w:name w:val="正文文本 3 字符"/>
    <w:basedOn w:val="a2"/>
    <w:link w:val="34"/>
    <w:uiPriority w:val="99"/>
    <w:rPr>
      <w:sz w:val="16"/>
      <w:szCs w:val="16"/>
    </w:rPr>
  </w:style>
  <w:style w:type="character" w:customStyle="1" w:styleId="a6">
    <w:name w:val="宏文本 字符"/>
    <w:basedOn w:val="a2"/>
    <w:link w:val="a5"/>
    <w:uiPriority w:val="99"/>
    <w:qFormat/>
    <w:rPr>
      <w:rFonts w:ascii="Courier" w:hAnsi="Courier"/>
      <w:sz w:val="20"/>
      <w:szCs w:val="20"/>
    </w:rPr>
  </w:style>
  <w:style w:type="paragraph" w:styleId="aff0">
    <w:name w:val="Quote"/>
    <w:basedOn w:val="a1"/>
    <w:next w:val="a1"/>
    <w:link w:val="aff1"/>
    <w:uiPriority w:val="29"/>
    <w:qFormat/>
    <w:rPr>
      <w:i/>
      <w:iCs/>
      <w:color w:val="000000" w:themeColor="text1"/>
    </w:rPr>
  </w:style>
  <w:style w:type="character" w:customStyle="1" w:styleId="aff1">
    <w:name w:val="引用 字符"/>
    <w:basedOn w:val="a2"/>
    <w:link w:val="aff0"/>
    <w:uiPriority w:val="29"/>
    <w:qFormat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Intense Quote"/>
    <w:basedOn w:val="a1"/>
    <w:next w:val="a1"/>
    <w:link w:val="aff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3">
    <w:name w:val="明显引用 字符"/>
    <w:basedOn w:val="a2"/>
    <w:link w:val="aff2"/>
    <w:uiPriority w:val="30"/>
    <w:qFormat/>
    <w:rPr>
      <w:b/>
      <w:bCs/>
      <w:i/>
      <w:iCs/>
      <w:color w:val="4F81BD" w:themeColor="accent1"/>
    </w:rPr>
  </w:style>
  <w:style w:type="character" w:customStyle="1" w:styleId="14">
    <w:name w:val="不明显强调1"/>
    <w:basedOn w:val="a2"/>
    <w:uiPriority w:val="19"/>
    <w:qFormat/>
    <w:rPr>
      <w:i/>
      <w:iCs/>
      <w:color w:val="7F7F7F" w:themeColor="text1" w:themeTint="80"/>
    </w:rPr>
  </w:style>
  <w:style w:type="character" w:customStyle="1" w:styleId="15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6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7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Hei">
    <w:name w:val="Hei"/>
    <w:rPr>
      <w:rFonts w:ascii="黑体" w:eastAsia="黑体" w:hAnsi="黑体"/>
      <w:sz w:val="21"/>
    </w:rPr>
  </w:style>
  <w:style w:type="character" w:styleId="aff4">
    <w:name w:val="Placeholder Text"/>
    <w:basedOn w:val="a2"/>
    <w:uiPriority w:val="99"/>
    <w:semiHidden/>
    <w:rsid w:val="00FB2B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header" Target="header1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TianYuEdu</dc:creator>
  <cp:lastModifiedBy>li qi</cp:lastModifiedBy>
  <cp:revision>6</cp:revision>
  <dcterms:created xsi:type="dcterms:W3CDTF">2022-04-21T03:33:00Z</dcterms:created>
  <dcterms:modified xsi:type="dcterms:W3CDTF">2022-04-21T03:34:00Z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4EE66B7EE4C04BAABEFC226F3D2B5974</vt:lpwstr>
  </property>
</Properties>
</file>